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BFAF" w14:textId="18ADBF04" w:rsidR="00C720AA" w:rsidRPr="00DA3CF0" w:rsidRDefault="005966C7" w:rsidP="00457E52">
      <w:pPr>
        <w:spacing w:after="0" w:line="240" w:lineRule="auto"/>
        <w:ind w:left="1440"/>
        <w:jc w:val="right"/>
        <w:rPr>
          <w:b/>
          <w:bCs/>
          <w:sz w:val="18"/>
          <w:szCs w:val="18"/>
          <w:lang w:val="de-DE"/>
        </w:rPr>
      </w:pPr>
      <w:r w:rsidRPr="00DA3CF0">
        <w:rPr>
          <w:b/>
          <w:bCs/>
          <w:sz w:val="18"/>
          <w:szCs w:val="18"/>
          <w:lang w:val="de-DE"/>
        </w:rPr>
        <w:t>Max Mustermann</w:t>
      </w:r>
    </w:p>
    <w:p w14:paraId="060A6183" w14:textId="6FCF9602" w:rsidR="00C720AA" w:rsidRPr="00DA3CF0" w:rsidRDefault="00BA51DF" w:rsidP="00457E52">
      <w:pPr>
        <w:spacing w:after="0" w:line="240" w:lineRule="auto"/>
        <w:ind w:left="1440"/>
        <w:jc w:val="right"/>
        <w:rPr>
          <w:sz w:val="18"/>
          <w:szCs w:val="18"/>
          <w:lang w:val="de-DE"/>
        </w:rPr>
      </w:pPr>
      <w:r w:rsidRPr="00DA3CF0">
        <w:rPr>
          <w:sz w:val="18"/>
          <w:szCs w:val="18"/>
          <w:lang w:val="de-DE"/>
        </w:rPr>
        <w:t>Muster</w:t>
      </w:r>
      <w:r w:rsidR="005966C7" w:rsidRPr="00DA3CF0">
        <w:rPr>
          <w:sz w:val="18"/>
          <w:szCs w:val="18"/>
          <w:lang w:val="de-DE"/>
        </w:rPr>
        <w:t>straße 10</w:t>
      </w:r>
    </w:p>
    <w:p w14:paraId="574B9643" w14:textId="1119727C" w:rsidR="00C720AA" w:rsidRPr="00DA3CF0" w:rsidRDefault="00A122B9" w:rsidP="00457E52">
      <w:pPr>
        <w:spacing w:after="0" w:line="240" w:lineRule="auto"/>
        <w:ind w:left="1440"/>
        <w:jc w:val="right"/>
        <w:rPr>
          <w:sz w:val="18"/>
          <w:szCs w:val="18"/>
          <w:lang w:val="de-DE"/>
        </w:rPr>
      </w:pPr>
      <w:r w:rsidRPr="00DA3CF0">
        <w:rPr>
          <w:sz w:val="18"/>
          <w:szCs w:val="18"/>
          <w:lang w:val="de-DE"/>
        </w:rPr>
        <w:t>66444 Musterstadt</w:t>
      </w:r>
    </w:p>
    <w:p w14:paraId="09D0609C" w14:textId="17766E84" w:rsidR="00C720AA" w:rsidRPr="00DA3CF0" w:rsidRDefault="00BA51DF" w:rsidP="00457E52">
      <w:pPr>
        <w:spacing w:after="0" w:line="240" w:lineRule="auto"/>
        <w:ind w:left="1440"/>
        <w:jc w:val="right"/>
        <w:rPr>
          <w:sz w:val="18"/>
          <w:szCs w:val="18"/>
          <w:lang w:val="de-DE"/>
        </w:rPr>
      </w:pPr>
      <w:r w:rsidRPr="00DA3CF0">
        <w:rPr>
          <w:sz w:val="18"/>
          <w:szCs w:val="18"/>
          <w:lang w:val="de-DE"/>
        </w:rPr>
        <w:t>Tel. (01</w:t>
      </w:r>
      <w:r w:rsidR="005966C7" w:rsidRPr="00DA3CF0">
        <w:rPr>
          <w:sz w:val="18"/>
          <w:szCs w:val="18"/>
          <w:lang w:val="de-DE"/>
        </w:rPr>
        <w:t>78</w:t>
      </w:r>
      <w:r w:rsidRPr="00DA3CF0">
        <w:rPr>
          <w:sz w:val="18"/>
          <w:szCs w:val="18"/>
          <w:lang w:val="de-DE"/>
        </w:rPr>
        <w:t xml:space="preserve">) </w:t>
      </w:r>
      <w:r w:rsidR="005966C7" w:rsidRPr="00DA3CF0">
        <w:rPr>
          <w:sz w:val="18"/>
          <w:szCs w:val="18"/>
          <w:lang w:val="de-DE"/>
        </w:rPr>
        <w:t>8765 4321</w:t>
      </w:r>
    </w:p>
    <w:p w14:paraId="1A16F31A" w14:textId="0BCF72E3" w:rsidR="00C720AA" w:rsidRPr="001A2A4F" w:rsidRDefault="00BA51DF" w:rsidP="00457E52">
      <w:pPr>
        <w:spacing w:after="0" w:line="240" w:lineRule="auto"/>
        <w:ind w:left="1440"/>
        <w:jc w:val="right"/>
        <w:rPr>
          <w:sz w:val="16"/>
          <w:szCs w:val="16"/>
          <w:lang w:val="de-DE"/>
        </w:rPr>
      </w:pPr>
      <w:r w:rsidRPr="00DA3CF0">
        <w:rPr>
          <w:sz w:val="18"/>
          <w:szCs w:val="18"/>
          <w:lang w:val="de-DE"/>
        </w:rPr>
        <w:t xml:space="preserve">E-Mail: </w:t>
      </w:r>
      <w:r w:rsidR="00945B3E" w:rsidRPr="00DA3CF0">
        <w:rPr>
          <w:sz w:val="18"/>
          <w:szCs w:val="18"/>
          <w:lang w:val="de-DE"/>
        </w:rPr>
        <w:t>m</w:t>
      </w:r>
      <w:r w:rsidR="005966C7" w:rsidRPr="00DA3CF0">
        <w:rPr>
          <w:sz w:val="18"/>
          <w:szCs w:val="18"/>
          <w:lang w:val="de-DE"/>
        </w:rPr>
        <w:t>ax.mustermann</w:t>
      </w:r>
      <w:r w:rsidRPr="00DA3CF0">
        <w:rPr>
          <w:sz w:val="18"/>
          <w:szCs w:val="18"/>
          <w:lang w:val="de-DE"/>
        </w:rPr>
        <w:t>@mail.de</w:t>
      </w:r>
    </w:p>
    <w:p w14:paraId="7D78E949" w14:textId="77777777" w:rsidR="00C720AA" w:rsidRPr="001A2A4F" w:rsidRDefault="00C720AA" w:rsidP="006D7EC5">
      <w:pPr>
        <w:spacing w:line="240" w:lineRule="auto"/>
        <w:rPr>
          <w:sz w:val="16"/>
          <w:szCs w:val="16"/>
          <w:lang w:val="de-DE"/>
        </w:rPr>
      </w:pPr>
    </w:p>
    <w:p w14:paraId="229A823E" w14:textId="0B1E982D" w:rsidR="00C720AA" w:rsidRPr="00DA3CF0" w:rsidRDefault="00F751AF" w:rsidP="00DA3CF0">
      <w:pPr>
        <w:spacing w:after="120" w:line="240" w:lineRule="auto"/>
        <w:rPr>
          <w:b/>
          <w:bCs/>
          <w:sz w:val="18"/>
          <w:szCs w:val="18"/>
          <w:lang w:val="de-DE"/>
        </w:rPr>
      </w:pPr>
      <w:r w:rsidRPr="00DA3CF0">
        <w:rPr>
          <w:b/>
          <w:bCs/>
          <w:sz w:val="18"/>
          <w:szCs w:val="18"/>
          <w:lang w:val="de-DE"/>
        </w:rPr>
        <w:t>Sozialer Dienst Muster</w:t>
      </w:r>
      <w:r w:rsidR="005966C7" w:rsidRPr="00DA3CF0">
        <w:rPr>
          <w:b/>
          <w:bCs/>
          <w:sz w:val="18"/>
          <w:szCs w:val="18"/>
          <w:lang w:val="de-DE"/>
        </w:rPr>
        <w:t>hausen</w:t>
      </w:r>
      <w:r w:rsidRPr="00DA3CF0">
        <w:rPr>
          <w:b/>
          <w:bCs/>
          <w:sz w:val="18"/>
          <w:szCs w:val="18"/>
          <w:lang w:val="de-DE"/>
        </w:rPr>
        <w:t xml:space="preserve"> e. V.</w:t>
      </w:r>
    </w:p>
    <w:p w14:paraId="3EF8AC62" w14:textId="54A5B6FC" w:rsidR="00F751AF" w:rsidRPr="00DA3CF0" w:rsidRDefault="00F751AF" w:rsidP="00DA3CF0">
      <w:pPr>
        <w:spacing w:after="120" w:line="240" w:lineRule="auto"/>
        <w:rPr>
          <w:b/>
          <w:bCs/>
          <w:sz w:val="18"/>
          <w:szCs w:val="18"/>
          <w:lang w:val="de-DE"/>
        </w:rPr>
      </w:pPr>
      <w:r w:rsidRPr="00DA3CF0">
        <w:rPr>
          <w:b/>
          <w:bCs/>
          <w:sz w:val="18"/>
          <w:szCs w:val="18"/>
          <w:lang w:val="de-DE"/>
        </w:rPr>
        <w:t>Frau Martina Musterfrau</w:t>
      </w:r>
    </w:p>
    <w:p w14:paraId="706AA562" w14:textId="548737CA" w:rsidR="00C720AA" w:rsidRPr="00DA3CF0" w:rsidRDefault="00A122B9" w:rsidP="00DA3CF0">
      <w:pPr>
        <w:spacing w:after="120" w:line="240" w:lineRule="auto"/>
        <w:rPr>
          <w:sz w:val="18"/>
          <w:szCs w:val="18"/>
          <w:lang w:val="de-DE"/>
        </w:rPr>
      </w:pPr>
      <w:r w:rsidRPr="00DA3CF0">
        <w:rPr>
          <w:sz w:val="18"/>
          <w:szCs w:val="18"/>
          <w:lang w:val="de-DE"/>
        </w:rPr>
        <w:t>Musterweg 4</w:t>
      </w:r>
    </w:p>
    <w:p w14:paraId="46578E12" w14:textId="6B42D969" w:rsidR="00C720AA" w:rsidRPr="00DA3CF0" w:rsidRDefault="00A122B9" w:rsidP="00DA3CF0">
      <w:pPr>
        <w:spacing w:after="120" w:line="240" w:lineRule="auto"/>
        <w:rPr>
          <w:sz w:val="18"/>
          <w:szCs w:val="18"/>
          <w:lang w:val="de-DE"/>
        </w:rPr>
      </w:pPr>
      <w:r w:rsidRPr="00DA3CF0">
        <w:rPr>
          <w:sz w:val="18"/>
          <w:szCs w:val="18"/>
          <w:lang w:val="de-DE"/>
        </w:rPr>
        <w:t>66999 Musterhausen</w:t>
      </w:r>
    </w:p>
    <w:p w14:paraId="7B7EB535" w14:textId="77777777" w:rsidR="00F4127E" w:rsidRPr="001A2A4F" w:rsidRDefault="00F4127E" w:rsidP="00C36E22">
      <w:pPr>
        <w:spacing w:after="0" w:line="240" w:lineRule="auto"/>
        <w:rPr>
          <w:sz w:val="16"/>
          <w:szCs w:val="16"/>
          <w:lang w:val="de-DE"/>
        </w:rPr>
      </w:pPr>
    </w:p>
    <w:p w14:paraId="130E66D3" w14:textId="77777777" w:rsidR="00C720AA" w:rsidRPr="001A2A4F" w:rsidRDefault="00C720AA" w:rsidP="009B21F1">
      <w:pPr>
        <w:spacing w:line="240" w:lineRule="auto"/>
        <w:rPr>
          <w:sz w:val="18"/>
          <w:szCs w:val="18"/>
          <w:lang w:val="de-DE"/>
        </w:rPr>
      </w:pPr>
    </w:p>
    <w:p w14:paraId="14F37E36" w14:textId="371AC8E8" w:rsidR="00E8205B" w:rsidRPr="00752A23" w:rsidRDefault="00712D71" w:rsidP="00712D71">
      <w:pPr>
        <w:spacing w:line="240" w:lineRule="auto"/>
        <w:rPr>
          <w:b/>
          <w:bCs/>
          <w:color w:val="085186"/>
          <w:sz w:val="18"/>
          <w:szCs w:val="18"/>
          <w:lang w:val="de-DE"/>
        </w:rPr>
      </w:pPr>
      <w:r>
        <w:rPr>
          <w:b/>
          <w:bCs/>
          <w:color w:val="085186"/>
          <w:sz w:val="18"/>
          <w:szCs w:val="18"/>
          <w:lang w:val="de-DE"/>
        </w:rPr>
        <w:t>Bitte um Ausstellung eines qualifizierten Arbeitszeugnisses</w:t>
      </w:r>
    </w:p>
    <w:p w14:paraId="4C9F2800" w14:textId="38D73F2D" w:rsidR="000E73E4" w:rsidRPr="000E73E4" w:rsidRDefault="000E73E4" w:rsidP="000E73E4">
      <w:pPr>
        <w:rPr>
          <w:sz w:val="18"/>
          <w:szCs w:val="18"/>
          <w:lang w:val="de-DE"/>
        </w:rPr>
      </w:pPr>
      <w:r w:rsidRPr="000E73E4">
        <w:rPr>
          <w:sz w:val="18"/>
          <w:szCs w:val="18"/>
          <w:lang w:val="de-DE"/>
        </w:rPr>
        <w:t xml:space="preserve">Sehr geehrte Frau </w:t>
      </w:r>
      <w:r>
        <w:rPr>
          <w:sz w:val="18"/>
          <w:szCs w:val="18"/>
          <w:lang w:val="de-DE"/>
        </w:rPr>
        <w:t>Musterfrau,</w:t>
      </w:r>
    </w:p>
    <w:p w14:paraId="10CE569A" w14:textId="6F7E4F97" w:rsidR="000E73E4" w:rsidRPr="000E73E4" w:rsidRDefault="000E73E4" w:rsidP="000E73E4">
      <w:pPr>
        <w:rPr>
          <w:sz w:val="18"/>
          <w:szCs w:val="18"/>
          <w:lang w:val="de-DE"/>
        </w:rPr>
      </w:pPr>
      <w:r w:rsidRPr="000E73E4">
        <w:rPr>
          <w:sz w:val="18"/>
          <w:szCs w:val="18"/>
          <w:lang w:val="de-DE"/>
        </w:rPr>
        <w:t xml:space="preserve">im Hinblick auf mein bevorstehendes Ausscheiden zum </w:t>
      </w:r>
      <w:r>
        <w:rPr>
          <w:sz w:val="18"/>
          <w:szCs w:val="18"/>
          <w:lang w:val="de-DE"/>
        </w:rPr>
        <w:t xml:space="preserve">31.05.2025 </w:t>
      </w:r>
      <w:r w:rsidRPr="000E73E4">
        <w:rPr>
          <w:sz w:val="18"/>
          <w:szCs w:val="18"/>
          <w:lang w:val="de-DE"/>
        </w:rPr>
        <w:t>möchte ich Sie freundlich bitten, mir ein qualifiziertes Arbeitszeugnis auszustellen.</w:t>
      </w:r>
    </w:p>
    <w:p w14:paraId="56DD1A2D" w14:textId="0E6B43D0" w:rsidR="000E73E4" w:rsidRPr="000E73E4" w:rsidRDefault="000E73E4" w:rsidP="000E73E4">
      <w:pPr>
        <w:rPr>
          <w:sz w:val="18"/>
          <w:szCs w:val="18"/>
          <w:lang w:val="de-DE"/>
        </w:rPr>
      </w:pPr>
      <w:r w:rsidRPr="000E73E4">
        <w:rPr>
          <w:sz w:val="18"/>
          <w:szCs w:val="18"/>
          <w:lang w:val="de-DE"/>
        </w:rPr>
        <w:t>Das Zeugnis sollte meine Tätigkeiten, meine fachliche Leistung sowie mein Sozialverhalten gegenüber Klienten, Kollegen und Vorgesetzten widerspiegeln. Über eine wohlwollende und aussagekräftige Formulierung würde ich mich sehr freuen.</w:t>
      </w:r>
    </w:p>
    <w:p w14:paraId="7B420E14" w14:textId="77777777" w:rsidR="000E73E4" w:rsidRPr="000E73E4" w:rsidRDefault="000E73E4" w:rsidP="000E73E4">
      <w:pPr>
        <w:rPr>
          <w:sz w:val="18"/>
          <w:szCs w:val="18"/>
          <w:lang w:val="de-DE"/>
        </w:rPr>
      </w:pPr>
      <w:r w:rsidRPr="000E73E4">
        <w:rPr>
          <w:sz w:val="18"/>
          <w:szCs w:val="18"/>
          <w:lang w:val="de-DE"/>
        </w:rPr>
        <w:t>Gern stelle ich Ihnen bei Bedarf eine Übersicht meiner Aufgabenbereiche zur Verfügung oder unterstütze bei der Formulierung.</w:t>
      </w:r>
    </w:p>
    <w:p w14:paraId="30231E63" w14:textId="77777777" w:rsidR="000E73E4" w:rsidRDefault="000E73E4" w:rsidP="000E73E4">
      <w:pPr>
        <w:rPr>
          <w:sz w:val="18"/>
          <w:szCs w:val="18"/>
          <w:lang w:val="de-DE"/>
        </w:rPr>
      </w:pPr>
      <w:r w:rsidRPr="000E73E4">
        <w:rPr>
          <w:sz w:val="18"/>
          <w:szCs w:val="18"/>
          <w:lang w:val="de-DE"/>
        </w:rPr>
        <w:t>Ich danke Ihnen im Voraus und freue mich auf eine zeitnahe Erstellung.</w:t>
      </w:r>
    </w:p>
    <w:p w14:paraId="0C55CE5E" w14:textId="77777777" w:rsidR="00AD6706" w:rsidRPr="000E73E4" w:rsidRDefault="00AD6706" w:rsidP="000E73E4">
      <w:pPr>
        <w:rPr>
          <w:sz w:val="18"/>
          <w:szCs w:val="18"/>
          <w:lang w:val="de-DE"/>
        </w:rPr>
      </w:pPr>
    </w:p>
    <w:p w14:paraId="4E517F06" w14:textId="77777777" w:rsidR="000E73E4" w:rsidRDefault="000E73E4" w:rsidP="000E73E4">
      <w:pPr>
        <w:rPr>
          <w:sz w:val="18"/>
          <w:szCs w:val="18"/>
          <w:lang w:val="de-DE"/>
        </w:rPr>
      </w:pPr>
      <w:r w:rsidRPr="000E73E4">
        <w:rPr>
          <w:sz w:val="18"/>
          <w:szCs w:val="18"/>
          <w:lang w:val="de-DE"/>
        </w:rPr>
        <w:t>Mit freundlichen Grüßen</w:t>
      </w:r>
    </w:p>
    <w:p w14:paraId="2B8BC7DF" w14:textId="77777777" w:rsidR="00AD6706" w:rsidRPr="000E73E4" w:rsidRDefault="00AD6706" w:rsidP="000E73E4">
      <w:pPr>
        <w:rPr>
          <w:sz w:val="18"/>
          <w:szCs w:val="18"/>
          <w:lang w:val="de-DE"/>
        </w:rPr>
      </w:pPr>
    </w:p>
    <w:p w14:paraId="7ADE4549" w14:textId="2E7D2AB1" w:rsidR="00AD6706" w:rsidRPr="005C68FA" w:rsidRDefault="00AD6706" w:rsidP="000E73E4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Max Mustermann</w:t>
      </w:r>
    </w:p>
    <w:sectPr w:rsidR="00AD6706" w:rsidRPr="005C68FA" w:rsidSect="009B21F1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1B7F30"/>
    <w:multiLevelType w:val="hybridMultilevel"/>
    <w:tmpl w:val="63BED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8296">
    <w:abstractNumId w:val="8"/>
  </w:num>
  <w:num w:numId="2" w16cid:durableId="1908374782">
    <w:abstractNumId w:val="6"/>
  </w:num>
  <w:num w:numId="3" w16cid:durableId="378746621">
    <w:abstractNumId w:val="5"/>
  </w:num>
  <w:num w:numId="4" w16cid:durableId="1070033062">
    <w:abstractNumId w:val="4"/>
  </w:num>
  <w:num w:numId="5" w16cid:durableId="351342523">
    <w:abstractNumId w:val="7"/>
  </w:num>
  <w:num w:numId="6" w16cid:durableId="1080524733">
    <w:abstractNumId w:val="3"/>
  </w:num>
  <w:num w:numId="7" w16cid:durableId="789666034">
    <w:abstractNumId w:val="2"/>
  </w:num>
  <w:num w:numId="8" w16cid:durableId="2037149399">
    <w:abstractNumId w:val="1"/>
  </w:num>
  <w:num w:numId="9" w16cid:durableId="183636065">
    <w:abstractNumId w:val="0"/>
  </w:num>
  <w:num w:numId="10" w16cid:durableId="805782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40C"/>
    <w:rsid w:val="000B269B"/>
    <w:rsid w:val="000E73E4"/>
    <w:rsid w:val="0015074B"/>
    <w:rsid w:val="001510B7"/>
    <w:rsid w:val="0018303F"/>
    <w:rsid w:val="001A2A4F"/>
    <w:rsid w:val="001D0A4E"/>
    <w:rsid w:val="00274D23"/>
    <w:rsid w:val="0028411F"/>
    <w:rsid w:val="002917F1"/>
    <w:rsid w:val="0029639D"/>
    <w:rsid w:val="002A02BC"/>
    <w:rsid w:val="002A7047"/>
    <w:rsid w:val="00326F90"/>
    <w:rsid w:val="00457E52"/>
    <w:rsid w:val="00467988"/>
    <w:rsid w:val="00492CBC"/>
    <w:rsid w:val="00540066"/>
    <w:rsid w:val="005966C7"/>
    <w:rsid w:val="005C68FA"/>
    <w:rsid w:val="00604A71"/>
    <w:rsid w:val="006360F8"/>
    <w:rsid w:val="0064116B"/>
    <w:rsid w:val="006D7EC5"/>
    <w:rsid w:val="006F2B6C"/>
    <w:rsid w:val="007129FC"/>
    <w:rsid w:val="00712D71"/>
    <w:rsid w:val="00743587"/>
    <w:rsid w:val="00752A23"/>
    <w:rsid w:val="007C0409"/>
    <w:rsid w:val="007D470A"/>
    <w:rsid w:val="0084549D"/>
    <w:rsid w:val="00945B3E"/>
    <w:rsid w:val="009B21F1"/>
    <w:rsid w:val="00A122B9"/>
    <w:rsid w:val="00A555CF"/>
    <w:rsid w:val="00AA1D8D"/>
    <w:rsid w:val="00AD6706"/>
    <w:rsid w:val="00B47730"/>
    <w:rsid w:val="00BA51DF"/>
    <w:rsid w:val="00C36E22"/>
    <w:rsid w:val="00C720AA"/>
    <w:rsid w:val="00CB0664"/>
    <w:rsid w:val="00DA3CF0"/>
    <w:rsid w:val="00E424F1"/>
    <w:rsid w:val="00E8205B"/>
    <w:rsid w:val="00EF1173"/>
    <w:rsid w:val="00F324EE"/>
    <w:rsid w:val="00F4127E"/>
    <w:rsid w:val="00F751AF"/>
    <w:rsid w:val="00F80C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ACD0D"/>
  <w14:defaultImageDpi w14:val="300"/>
  <w15:docId w15:val="{C1413A89-5EAE-474B-950D-B2BFDE86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2013 – 2022-Design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–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–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Thorsten Schneeweis</cp:lastModifiedBy>
  <cp:revision>2</cp:revision>
  <dcterms:created xsi:type="dcterms:W3CDTF">2025-07-11T11:55:00Z</dcterms:created>
  <dcterms:modified xsi:type="dcterms:W3CDTF">2025-07-11T11:55:00Z</dcterms:modified>
  <cp:category/>
</cp:coreProperties>
</file>