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3CFD7D2D" w:rsidR="00C720AA" w:rsidRPr="001A2A4F" w:rsidRDefault="00A726DA" w:rsidP="001D0A4E">
      <w:pPr>
        <w:spacing w:after="0" w:line="360" w:lineRule="auto"/>
        <w:rPr>
          <w:b/>
          <w:bCs/>
          <w:sz w:val="16"/>
          <w:szCs w:val="16"/>
          <w:lang w:val="de-DE"/>
        </w:rPr>
      </w:pPr>
      <w:r>
        <w:rPr>
          <w:b/>
          <w:bCs/>
          <w:sz w:val="16"/>
          <w:szCs w:val="16"/>
          <w:lang w:val="de-DE"/>
        </w:rPr>
        <w:t>Muster Pflegeheim</w:t>
      </w:r>
    </w:p>
    <w:p w14:paraId="1C834D95" w14:textId="431214FC" w:rsidR="00C720AA" w:rsidRPr="001A2A4F" w:rsidRDefault="009C4FDE" w:rsidP="001D0A4E">
      <w:pPr>
        <w:spacing w:after="0" w:line="360" w:lineRule="auto"/>
        <w:rPr>
          <w:sz w:val="16"/>
          <w:szCs w:val="16"/>
          <w:lang w:val="de-DE"/>
        </w:rPr>
      </w:pPr>
      <w:r>
        <w:rPr>
          <w:sz w:val="16"/>
          <w:szCs w:val="16"/>
          <w:lang w:val="de-DE"/>
        </w:rPr>
        <w:t>Einrichtungsleitung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715AAA8F" w:rsidR="00C720AA" w:rsidRDefault="00E8205B">
      <w:pPr>
        <w:rPr>
          <w:b/>
          <w:bCs/>
          <w:sz w:val="18"/>
          <w:szCs w:val="18"/>
          <w:lang w:val="de-DE"/>
        </w:rPr>
      </w:pPr>
      <w:r w:rsidRPr="00E8205B">
        <w:rPr>
          <w:b/>
          <w:bCs/>
          <w:sz w:val="18"/>
          <w:szCs w:val="18"/>
          <w:lang w:val="de-DE"/>
        </w:rPr>
        <w:t xml:space="preserve">Bewerbung </w:t>
      </w:r>
      <w:r w:rsidR="0035317E">
        <w:rPr>
          <w:b/>
          <w:bCs/>
          <w:sz w:val="18"/>
          <w:szCs w:val="18"/>
          <w:lang w:val="de-DE"/>
        </w:rPr>
        <w:t xml:space="preserve">als </w:t>
      </w:r>
      <w:r w:rsidR="00715426">
        <w:rPr>
          <w:b/>
          <w:bCs/>
          <w:sz w:val="18"/>
          <w:szCs w:val="18"/>
          <w:lang w:val="de-DE"/>
        </w:rPr>
        <w:t>Alltagsbegleiter</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6A8820B6" w14:textId="2358A98F" w:rsidR="00AD345C" w:rsidRDefault="00AD345C" w:rsidP="00AD345C">
      <w:pPr>
        <w:spacing w:after="0"/>
        <w:rPr>
          <w:sz w:val="18"/>
          <w:szCs w:val="18"/>
          <w:lang w:val="de-DE"/>
        </w:rPr>
      </w:pPr>
      <w:r w:rsidRPr="00AD345C">
        <w:rPr>
          <w:sz w:val="18"/>
          <w:szCs w:val="18"/>
          <w:lang w:val="de-DE"/>
        </w:rPr>
        <w:t xml:space="preserve">Ihre Stellenausschreibung mit der Formulierung „zuverlässige Alltagsbegleiterin mit Herz“ hat sofort mein Interesse geweckt. Durch meine </w:t>
      </w:r>
      <w:r w:rsidR="003D33CE">
        <w:rPr>
          <w:sz w:val="18"/>
          <w:szCs w:val="18"/>
          <w:lang w:val="de-DE"/>
        </w:rPr>
        <w:t>fünf</w:t>
      </w:r>
      <w:r w:rsidRPr="00AD345C">
        <w:rPr>
          <w:sz w:val="18"/>
          <w:szCs w:val="18"/>
          <w:lang w:val="de-DE"/>
        </w:rPr>
        <w:t>jährige Tätigkeit als Betreuungskraft im Sankt-Muster-Pflegeheim in Musterbach, wo ich bis heute beschäftigt bin, bringe ich die passenden Erfahrungen und Qualifikationen für die ausgeschriebene Position mit.</w:t>
      </w:r>
    </w:p>
    <w:p w14:paraId="04595F86" w14:textId="77777777" w:rsidR="00AD345C" w:rsidRPr="00AD345C" w:rsidRDefault="00AD345C" w:rsidP="00AD345C">
      <w:pPr>
        <w:spacing w:after="0"/>
        <w:rPr>
          <w:sz w:val="18"/>
          <w:szCs w:val="18"/>
          <w:lang w:val="de-DE"/>
        </w:rPr>
      </w:pPr>
    </w:p>
    <w:p w14:paraId="035BD83D" w14:textId="77777777" w:rsidR="00AD345C" w:rsidRDefault="00AD345C" w:rsidP="00AD345C">
      <w:pPr>
        <w:spacing w:after="0"/>
        <w:rPr>
          <w:sz w:val="18"/>
          <w:szCs w:val="18"/>
          <w:lang w:val="de-DE"/>
        </w:rPr>
      </w:pPr>
      <w:r w:rsidRPr="00AD345C">
        <w:rPr>
          <w:sz w:val="18"/>
          <w:szCs w:val="18"/>
          <w:lang w:val="de-DE"/>
        </w:rPr>
        <w:t>Auch in herausfordernden Situationen behalte ich den Überblick und arbeite strukturiert sowie konzentriert. So gelingt es mir, trotz enger Zeitpläne sowohl hauswirtschaftliche Aufgaben als auch eine abwechslungsreiche Freizeitgestaltung für die Bewohner erfolgreich zu koordinieren. Dabei lege ich stets Wert darauf, die individuellen Bedürfnisse zu berücksichtigen. Meine vorausschauende Arbeitsweise zeigt sich zudem bei der Organisation gemeinsamer Ausflüge, bei denen ich für reibungslose Abläufe sorge und den Teilnehmern schöne Erlebnisse ermögliche.</w:t>
      </w:r>
    </w:p>
    <w:p w14:paraId="1B4A6013" w14:textId="77777777" w:rsidR="00AD345C" w:rsidRPr="00AD345C" w:rsidRDefault="00AD345C" w:rsidP="00AD345C">
      <w:pPr>
        <w:spacing w:after="0"/>
        <w:rPr>
          <w:sz w:val="18"/>
          <w:szCs w:val="18"/>
          <w:lang w:val="de-DE"/>
        </w:rPr>
      </w:pPr>
    </w:p>
    <w:p w14:paraId="758341C5" w14:textId="77777777" w:rsidR="00AD345C" w:rsidRPr="00AD345C" w:rsidRDefault="00AD345C" w:rsidP="00AD345C">
      <w:pPr>
        <w:spacing w:after="0"/>
        <w:rPr>
          <w:sz w:val="18"/>
          <w:szCs w:val="18"/>
          <w:lang w:val="de-DE"/>
        </w:rPr>
      </w:pPr>
      <w:r w:rsidRPr="00AD345C">
        <w:rPr>
          <w:sz w:val="18"/>
          <w:szCs w:val="18"/>
          <w:lang w:val="de-DE"/>
        </w:rPr>
        <w:t>Besonders interessiert mich darüber hinaus der Bereich der sozialen Beratungsarbeit in Pflegeheimen. Ihre Einrichtung hat sich hier als Vorreiter etabliert, weshalb ich die Möglichkeit, diesen Ansatz in der täglichen Arbeit mitzuerleben, als wertvolle Chance betrachte, meine Kompetenzen weiter auszubauen und aktiv einzubringen.</w:t>
      </w:r>
    </w:p>
    <w:p w14:paraId="0E0659D3" w14:textId="77777777" w:rsidR="00AE5AC5" w:rsidRDefault="00AE5AC5" w:rsidP="00AD345C">
      <w:pPr>
        <w:spacing w:after="0"/>
        <w:rPr>
          <w:sz w:val="18"/>
          <w:szCs w:val="18"/>
          <w:lang w:val="de-DE"/>
        </w:rPr>
      </w:pPr>
    </w:p>
    <w:p w14:paraId="477F29D0" w14:textId="74878500" w:rsidR="00AD345C" w:rsidRPr="00AD345C" w:rsidRDefault="00AD345C" w:rsidP="00AD345C">
      <w:pPr>
        <w:spacing w:after="0"/>
        <w:rPr>
          <w:sz w:val="18"/>
          <w:szCs w:val="18"/>
          <w:lang w:val="de-DE"/>
        </w:rPr>
      </w:pPr>
      <w:r w:rsidRPr="00AD345C">
        <w:rPr>
          <w:sz w:val="18"/>
          <w:szCs w:val="18"/>
          <w:lang w:val="de-DE"/>
        </w:rPr>
        <w:t>Unter Einhaltung meiner Kündigungsfrist stehe ich ab dem 1. April für einen Einstieg zur Verfügung. Auf ein persönliches Gespräch freue ich mich sehr.</w:t>
      </w:r>
    </w:p>
    <w:p w14:paraId="2479E856" w14:textId="77777777" w:rsidR="00F54956" w:rsidRPr="00A726DA" w:rsidRDefault="00F54956" w:rsidP="00715426">
      <w:pPr>
        <w:spacing w:after="0"/>
        <w:rPr>
          <w:sz w:val="18"/>
          <w:szCs w:val="18"/>
          <w:lang w:val="de-DE"/>
        </w:rPr>
      </w:pPr>
    </w:p>
    <w:p w14:paraId="7E739634" w14:textId="68F63519" w:rsidR="00C720AA" w:rsidRPr="009B21F1" w:rsidRDefault="00BA51DF">
      <w:pPr>
        <w:rPr>
          <w:sz w:val="18"/>
          <w:szCs w:val="18"/>
        </w:rPr>
      </w:pPr>
      <w:r w:rsidRPr="009B21F1">
        <w:rPr>
          <w:sz w:val="18"/>
          <w:szCs w:val="18"/>
        </w:rPr>
        <w:t xml:space="preserve">Mit </w:t>
      </w:r>
      <w:proofErr w:type="spellStart"/>
      <w:r w:rsidRPr="009B21F1">
        <w:rPr>
          <w:sz w:val="18"/>
          <w:szCs w:val="18"/>
        </w:rPr>
        <w:t>freundlichen</w:t>
      </w:r>
      <w:proofErr w:type="spellEnd"/>
      <w:r w:rsidRPr="009B21F1">
        <w:rPr>
          <w:sz w:val="18"/>
          <w:szCs w:val="18"/>
        </w:rPr>
        <w:t xml:space="preserve"> </w:t>
      </w:r>
      <w:proofErr w:type="spellStart"/>
      <w:r w:rsidRPr="009B21F1">
        <w:rPr>
          <w:sz w:val="18"/>
          <w:szCs w:val="18"/>
        </w:rPr>
        <w:t>Grüßen</w:t>
      </w:r>
      <w:proofErr w:type="spellEnd"/>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CB8"/>
    <w:rsid w:val="000B269B"/>
    <w:rsid w:val="0015074B"/>
    <w:rsid w:val="001510B7"/>
    <w:rsid w:val="001866A0"/>
    <w:rsid w:val="001A2A4F"/>
    <w:rsid w:val="001D0A4E"/>
    <w:rsid w:val="00220FEC"/>
    <w:rsid w:val="002664EF"/>
    <w:rsid w:val="0029639D"/>
    <w:rsid w:val="002A02BC"/>
    <w:rsid w:val="002C3B40"/>
    <w:rsid w:val="00326F90"/>
    <w:rsid w:val="0035317E"/>
    <w:rsid w:val="003D33CE"/>
    <w:rsid w:val="004258F7"/>
    <w:rsid w:val="00492CBC"/>
    <w:rsid w:val="004E1F9C"/>
    <w:rsid w:val="00505E59"/>
    <w:rsid w:val="00633C4A"/>
    <w:rsid w:val="006360F8"/>
    <w:rsid w:val="0064116B"/>
    <w:rsid w:val="006D7EC5"/>
    <w:rsid w:val="006F2B6C"/>
    <w:rsid w:val="007129FC"/>
    <w:rsid w:val="00715426"/>
    <w:rsid w:val="00754B9B"/>
    <w:rsid w:val="007B5080"/>
    <w:rsid w:val="008236EB"/>
    <w:rsid w:val="0084549D"/>
    <w:rsid w:val="008C13A7"/>
    <w:rsid w:val="008D4F50"/>
    <w:rsid w:val="009B21F1"/>
    <w:rsid w:val="009C4FDE"/>
    <w:rsid w:val="00A555CF"/>
    <w:rsid w:val="00A726DA"/>
    <w:rsid w:val="00AA1D8D"/>
    <w:rsid w:val="00AB7FED"/>
    <w:rsid w:val="00AD345C"/>
    <w:rsid w:val="00AE5AC5"/>
    <w:rsid w:val="00B47730"/>
    <w:rsid w:val="00BA51DF"/>
    <w:rsid w:val="00BC7E31"/>
    <w:rsid w:val="00C720AA"/>
    <w:rsid w:val="00CB0664"/>
    <w:rsid w:val="00D765AA"/>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30</cp:revision>
  <dcterms:created xsi:type="dcterms:W3CDTF">2025-06-05T11:41:00Z</dcterms:created>
  <dcterms:modified xsi:type="dcterms:W3CDTF">2025-08-28T07:29:00Z</dcterms:modified>
  <cp:category/>
</cp:coreProperties>
</file>