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2AAC43E3" w:rsidR="00C720AA" w:rsidRPr="001A2A4F" w:rsidRDefault="00A726DA" w:rsidP="001D0A4E">
      <w:pPr>
        <w:spacing w:after="0" w:line="360" w:lineRule="auto"/>
        <w:rPr>
          <w:b/>
          <w:bCs/>
          <w:sz w:val="16"/>
          <w:szCs w:val="16"/>
          <w:lang w:val="de-DE"/>
        </w:rPr>
      </w:pPr>
      <w:r>
        <w:rPr>
          <w:b/>
          <w:bCs/>
          <w:sz w:val="16"/>
          <w:szCs w:val="16"/>
          <w:lang w:val="de-DE"/>
        </w:rPr>
        <w:t xml:space="preserve">Muster </w:t>
      </w:r>
      <w:r w:rsidR="00421750">
        <w:rPr>
          <w:b/>
          <w:bCs/>
          <w:sz w:val="16"/>
          <w:szCs w:val="16"/>
          <w:lang w:val="de-DE"/>
        </w:rPr>
        <w:t>Klinik</w:t>
      </w:r>
    </w:p>
    <w:p w14:paraId="1C834D95" w14:textId="431214FC" w:rsidR="00C720AA" w:rsidRPr="001A2A4F" w:rsidRDefault="009C4FDE" w:rsidP="001D0A4E">
      <w:pPr>
        <w:spacing w:after="0" w:line="360" w:lineRule="auto"/>
        <w:rPr>
          <w:sz w:val="16"/>
          <w:szCs w:val="16"/>
          <w:lang w:val="de-DE"/>
        </w:rPr>
      </w:pPr>
      <w:r>
        <w:rPr>
          <w:sz w:val="16"/>
          <w:szCs w:val="16"/>
          <w:lang w:val="de-DE"/>
        </w:rPr>
        <w:t>Einrichtungsleitung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278B2BF0" w:rsidR="00C720AA" w:rsidRDefault="00E8205B">
      <w:pPr>
        <w:rPr>
          <w:b/>
          <w:bCs/>
          <w:sz w:val="18"/>
          <w:szCs w:val="18"/>
          <w:lang w:val="de-DE"/>
        </w:rPr>
      </w:pPr>
      <w:r w:rsidRPr="00E8205B">
        <w:rPr>
          <w:b/>
          <w:bCs/>
          <w:sz w:val="18"/>
          <w:szCs w:val="18"/>
          <w:lang w:val="de-DE"/>
        </w:rPr>
        <w:t xml:space="preserve">Bewerbung </w:t>
      </w:r>
      <w:r w:rsidR="0035317E">
        <w:rPr>
          <w:b/>
          <w:bCs/>
          <w:sz w:val="18"/>
          <w:szCs w:val="18"/>
          <w:lang w:val="de-DE"/>
        </w:rPr>
        <w:t xml:space="preserve">als </w:t>
      </w:r>
      <w:r w:rsidR="00421750">
        <w:rPr>
          <w:b/>
          <w:bCs/>
          <w:sz w:val="18"/>
          <w:szCs w:val="18"/>
          <w:lang w:val="de-DE"/>
        </w:rPr>
        <w:t>Pflegefachkraft</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243CEF32" w14:textId="77777777" w:rsidR="00421750" w:rsidRPr="00421750" w:rsidRDefault="00421750" w:rsidP="00421750">
      <w:pPr>
        <w:spacing w:after="0"/>
        <w:rPr>
          <w:sz w:val="18"/>
          <w:szCs w:val="18"/>
          <w:lang w:val="de-DE"/>
        </w:rPr>
      </w:pPr>
      <w:r w:rsidRPr="00421750">
        <w:rPr>
          <w:sz w:val="18"/>
          <w:szCs w:val="18"/>
          <w:lang w:val="de-DE"/>
        </w:rPr>
        <w:t>Sie suchen eine zuverlässige Pflegefachkraft mit Herz – diese Formulierung in Ihrer Stellenausschreibung hat mich sofort angesprochen. Ich bringe sieben Jahre Berufserfahrung als Pflegefachkraft im Sankt-Muster-Krankenhaus in Musterbach mit, wo ich bisher beschäftigt bin. Meine bisherigen Stationen haben mir gezeigt, wie wichtig sorgfältiges und verantwortungsbewusstes Arbeiten ist.</w:t>
      </w:r>
    </w:p>
    <w:p w14:paraId="50B1211D" w14:textId="77777777" w:rsidR="00421750" w:rsidRPr="00421750" w:rsidRDefault="00421750" w:rsidP="00421750">
      <w:pPr>
        <w:spacing w:after="0"/>
        <w:rPr>
          <w:sz w:val="18"/>
          <w:szCs w:val="18"/>
          <w:lang w:val="de-DE"/>
        </w:rPr>
      </w:pPr>
    </w:p>
    <w:p w14:paraId="3650281B" w14:textId="77777777" w:rsidR="00421750" w:rsidRPr="00421750" w:rsidRDefault="00421750" w:rsidP="00421750">
      <w:pPr>
        <w:spacing w:after="0"/>
        <w:rPr>
          <w:sz w:val="18"/>
          <w:szCs w:val="18"/>
          <w:lang w:val="de-DE"/>
        </w:rPr>
      </w:pPr>
      <w:r w:rsidRPr="00421750">
        <w:rPr>
          <w:sz w:val="18"/>
          <w:szCs w:val="18"/>
          <w:lang w:val="de-DE"/>
        </w:rPr>
        <w:t>Auch in stressigen Situationen handle ich konzentriert und strukturiert. So gelingt es mir, trotz engem Zeitplan die korrekte Hygiene beim Legen von Infusionen einzuhalten und gleichzeitig auf ängstliche Patienten individuell einzugehen. Meine Arbeit zeichnet sich zudem durch gewissenhafte Organisation und Teamfähigkeit aus – beispielsweise bei der Pflegedokumentation und der Koordination von Abläufen, um einen reibungslosen Tagesbetrieb sicherzustellen.</w:t>
      </w:r>
    </w:p>
    <w:p w14:paraId="3C1F7418" w14:textId="77777777" w:rsidR="00421750" w:rsidRPr="00421750" w:rsidRDefault="00421750" w:rsidP="00421750">
      <w:pPr>
        <w:spacing w:after="0"/>
        <w:rPr>
          <w:sz w:val="18"/>
          <w:szCs w:val="18"/>
          <w:lang w:val="de-DE"/>
        </w:rPr>
      </w:pPr>
    </w:p>
    <w:p w14:paraId="1DB57FDB" w14:textId="77777777" w:rsidR="00421750" w:rsidRPr="00421750" w:rsidRDefault="00421750" w:rsidP="00421750">
      <w:pPr>
        <w:spacing w:after="0"/>
        <w:rPr>
          <w:sz w:val="18"/>
          <w:szCs w:val="18"/>
          <w:lang w:val="de-DE"/>
        </w:rPr>
      </w:pPr>
      <w:r w:rsidRPr="00421750">
        <w:rPr>
          <w:sz w:val="18"/>
          <w:szCs w:val="18"/>
          <w:lang w:val="de-DE"/>
        </w:rPr>
        <w:t>Besonders motiviert mich, neue medizinische Behandlungsmethoden kennenzulernen und umzusetzen. Die von Ihnen eingesetzte Muster-Methode zur Behandlung von Herzerkrankungen finde ich sehr spannend, und ich sehe darin eine hervorragende Gelegenheit, meine fachlichen Fähigkeiten weiter auszubauen.</w:t>
      </w:r>
    </w:p>
    <w:p w14:paraId="56F6C4CE" w14:textId="77777777" w:rsidR="00421750" w:rsidRPr="00421750" w:rsidRDefault="00421750" w:rsidP="00421750">
      <w:pPr>
        <w:spacing w:after="0"/>
        <w:rPr>
          <w:sz w:val="18"/>
          <w:szCs w:val="18"/>
          <w:lang w:val="de-DE"/>
        </w:rPr>
      </w:pPr>
    </w:p>
    <w:p w14:paraId="2479E856" w14:textId="53E90148" w:rsidR="00F54956" w:rsidRDefault="00421750" w:rsidP="00421750">
      <w:pPr>
        <w:spacing w:after="0"/>
        <w:rPr>
          <w:sz w:val="18"/>
          <w:szCs w:val="18"/>
          <w:lang w:val="de-DE"/>
        </w:rPr>
      </w:pPr>
      <w:r w:rsidRPr="00421750">
        <w:rPr>
          <w:sz w:val="18"/>
          <w:szCs w:val="18"/>
          <w:lang w:val="de-DE"/>
        </w:rPr>
        <w:t>Unter Wahrung meiner Kündigungsfrist kann ich ab dem 1. April bei Ihnen beginnen. Ich freue mich darauf, Sie persönlich kennenzulernen und mehr über Ihre Einrichtung zu erfahren.</w:t>
      </w:r>
    </w:p>
    <w:p w14:paraId="1A28D9A4" w14:textId="77777777" w:rsidR="00421750" w:rsidRPr="00A726DA" w:rsidRDefault="00421750" w:rsidP="00421750">
      <w:pPr>
        <w:spacing w:after="0"/>
        <w:rPr>
          <w:sz w:val="18"/>
          <w:szCs w:val="18"/>
          <w:lang w:val="de-DE"/>
        </w:rPr>
      </w:pPr>
    </w:p>
    <w:p w14:paraId="7E739634" w14:textId="68F63519" w:rsidR="00C720AA" w:rsidRPr="009B21F1" w:rsidRDefault="00BA51DF">
      <w:pPr>
        <w:rPr>
          <w:sz w:val="18"/>
          <w:szCs w:val="18"/>
        </w:rPr>
      </w:pPr>
      <w:r w:rsidRPr="009B21F1">
        <w:rPr>
          <w:sz w:val="18"/>
          <w:szCs w:val="18"/>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CB8"/>
    <w:rsid w:val="000B269B"/>
    <w:rsid w:val="0015074B"/>
    <w:rsid w:val="001510B7"/>
    <w:rsid w:val="001866A0"/>
    <w:rsid w:val="001A2A4F"/>
    <w:rsid w:val="001D0A4E"/>
    <w:rsid w:val="00220FEC"/>
    <w:rsid w:val="002664EF"/>
    <w:rsid w:val="0029639D"/>
    <w:rsid w:val="002A02BC"/>
    <w:rsid w:val="002C3B40"/>
    <w:rsid w:val="00326F90"/>
    <w:rsid w:val="0035317E"/>
    <w:rsid w:val="003D33CE"/>
    <w:rsid w:val="00421750"/>
    <w:rsid w:val="004258F7"/>
    <w:rsid w:val="00492CBC"/>
    <w:rsid w:val="004E1F9C"/>
    <w:rsid w:val="00505E59"/>
    <w:rsid w:val="00633C4A"/>
    <w:rsid w:val="006360F8"/>
    <w:rsid w:val="0064116B"/>
    <w:rsid w:val="006D7EC5"/>
    <w:rsid w:val="006F2B6C"/>
    <w:rsid w:val="007129FC"/>
    <w:rsid w:val="00715426"/>
    <w:rsid w:val="00754B9B"/>
    <w:rsid w:val="007B5080"/>
    <w:rsid w:val="008236EB"/>
    <w:rsid w:val="0084549D"/>
    <w:rsid w:val="008C13A7"/>
    <w:rsid w:val="008D4F50"/>
    <w:rsid w:val="009B21F1"/>
    <w:rsid w:val="009C4FDE"/>
    <w:rsid w:val="00A555CF"/>
    <w:rsid w:val="00A726DA"/>
    <w:rsid w:val="00AA1D8D"/>
    <w:rsid w:val="00AB7FED"/>
    <w:rsid w:val="00AD345C"/>
    <w:rsid w:val="00AE5AC5"/>
    <w:rsid w:val="00B47730"/>
    <w:rsid w:val="00BA51DF"/>
    <w:rsid w:val="00BC7E31"/>
    <w:rsid w:val="00C720AA"/>
    <w:rsid w:val="00CB0664"/>
    <w:rsid w:val="00D765AA"/>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31</cp:revision>
  <dcterms:created xsi:type="dcterms:W3CDTF">2025-06-05T11:41:00Z</dcterms:created>
  <dcterms:modified xsi:type="dcterms:W3CDTF">2025-08-28T07:31:00Z</dcterms:modified>
  <cp:category/>
</cp:coreProperties>
</file>