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6F70C" w14:textId="77777777" w:rsidR="005C347B" w:rsidRPr="00F47845" w:rsidRDefault="00831B51" w:rsidP="00F47845">
      <w:pPr>
        <w:jc w:val="right"/>
        <w:rPr>
          <w:rFonts w:ascii="Arial" w:hAnsi="Arial" w:cs="Arial"/>
          <w:lang w:val="de-DE"/>
        </w:rPr>
      </w:pPr>
      <w:r w:rsidRPr="00F47845">
        <w:rPr>
          <w:rFonts w:ascii="Arial" w:hAnsi="Arial" w:cs="Arial"/>
          <w:lang w:val="de-DE"/>
        </w:rPr>
        <w:t>Max Mustermann</w:t>
      </w:r>
      <w:r w:rsidRPr="00F47845">
        <w:rPr>
          <w:rFonts w:ascii="Arial" w:hAnsi="Arial" w:cs="Arial"/>
          <w:lang w:val="de-DE"/>
        </w:rPr>
        <w:br/>
        <w:t>Musterweg 4</w:t>
      </w:r>
      <w:r w:rsidRPr="00F47845">
        <w:rPr>
          <w:rFonts w:ascii="Arial" w:hAnsi="Arial" w:cs="Arial"/>
          <w:lang w:val="de-DE"/>
        </w:rPr>
        <w:br/>
        <w:t>66999 Musterhausen</w:t>
      </w:r>
      <w:r w:rsidRPr="00F47845">
        <w:rPr>
          <w:rFonts w:ascii="Arial" w:hAnsi="Arial" w:cs="Arial"/>
          <w:lang w:val="de-DE"/>
        </w:rPr>
        <w:br/>
        <w:t>Tel. (0160) 123 45 67</w:t>
      </w:r>
      <w:r w:rsidRPr="00F47845">
        <w:rPr>
          <w:rFonts w:ascii="Arial" w:hAnsi="Arial" w:cs="Arial"/>
          <w:lang w:val="de-DE"/>
        </w:rPr>
        <w:br/>
        <w:t>E-Mail: mmuster@mail.de</w:t>
      </w:r>
    </w:p>
    <w:p w14:paraId="36707BCD" w14:textId="77777777" w:rsidR="005C347B" w:rsidRPr="00F47845" w:rsidRDefault="005C347B" w:rsidP="00F47845">
      <w:pPr>
        <w:rPr>
          <w:rFonts w:ascii="Arial" w:hAnsi="Arial" w:cs="Arial"/>
          <w:lang w:val="de-DE"/>
        </w:rPr>
      </w:pPr>
    </w:p>
    <w:p w14:paraId="144A2571" w14:textId="77777777" w:rsidR="005C347B" w:rsidRPr="00F47845" w:rsidRDefault="00831B51" w:rsidP="00F47845">
      <w:pPr>
        <w:rPr>
          <w:rFonts w:ascii="Arial" w:hAnsi="Arial" w:cs="Arial"/>
          <w:lang w:val="de-DE"/>
        </w:rPr>
      </w:pPr>
      <w:r w:rsidRPr="00F47845">
        <w:rPr>
          <w:rFonts w:ascii="Arial" w:hAnsi="Arial" w:cs="Arial"/>
          <w:lang w:val="de-DE"/>
        </w:rPr>
        <w:t>Musterunternehmen GmbH</w:t>
      </w:r>
      <w:r w:rsidRPr="00F47845">
        <w:rPr>
          <w:rFonts w:ascii="Arial" w:hAnsi="Arial" w:cs="Arial"/>
          <w:lang w:val="de-DE"/>
        </w:rPr>
        <w:br/>
        <w:t>Personalabteilung</w:t>
      </w:r>
      <w:r w:rsidRPr="00F47845">
        <w:rPr>
          <w:rFonts w:ascii="Arial" w:hAnsi="Arial" w:cs="Arial"/>
          <w:lang w:val="de-DE"/>
        </w:rPr>
        <w:br/>
        <w:t>Frau Musterfrau</w:t>
      </w:r>
      <w:r w:rsidRPr="00F47845">
        <w:rPr>
          <w:rFonts w:ascii="Arial" w:hAnsi="Arial" w:cs="Arial"/>
          <w:lang w:val="de-DE"/>
        </w:rPr>
        <w:br/>
        <w:t>Postfach 12</w:t>
      </w:r>
      <w:r w:rsidRPr="00F47845">
        <w:rPr>
          <w:rFonts w:ascii="Arial" w:hAnsi="Arial" w:cs="Arial"/>
          <w:lang w:val="de-DE"/>
        </w:rPr>
        <w:br/>
        <w:t>66444 Musterstadt</w:t>
      </w:r>
    </w:p>
    <w:p w14:paraId="7B8B1BD7" w14:textId="77777777" w:rsidR="005C347B" w:rsidRPr="00F47845" w:rsidRDefault="005C347B" w:rsidP="00F47845">
      <w:pPr>
        <w:rPr>
          <w:rFonts w:ascii="Arial" w:hAnsi="Arial" w:cs="Arial"/>
          <w:lang w:val="de-DE"/>
        </w:rPr>
      </w:pPr>
    </w:p>
    <w:p w14:paraId="08B276D0" w14:textId="7EAA9F13" w:rsidR="005C347B" w:rsidRPr="00F47845" w:rsidRDefault="00831B51" w:rsidP="00F47845">
      <w:pPr>
        <w:jc w:val="right"/>
        <w:rPr>
          <w:rFonts w:ascii="Arial" w:hAnsi="Arial" w:cs="Arial"/>
          <w:lang w:val="de-DE"/>
        </w:rPr>
      </w:pPr>
      <w:r w:rsidRPr="00F47845">
        <w:rPr>
          <w:rFonts w:ascii="Arial" w:hAnsi="Arial" w:cs="Arial"/>
          <w:lang w:val="de-DE"/>
        </w:rPr>
        <w:t>15.08.2025</w:t>
      </w:r>
    </w:p>
    <w:p w14:paraId="64DB187D" w14:textId="45E5F783" w:rsidR="00F47845" w:rsidRPr="00F47845" w:rsidRDefault="00F47845" w:rsidP="00F47845">
      <w:pPr>
        <w:rPr>
          <w:rFonts w:ascii="Arial" w:hAnsi="Arial" w:cs="Arial"/>
          <w:lang w:val="de-DE"/>
        </w:rPr>
      </w:pPr>
      <w:r w:rsidRPr="00F47845">
        <w:rPr>
          <w:rFonts w:ascii="Arial" w:hAnsi="Arial" w:cs="Arial"/>
          <w:color w:val="064D80"/>
          <w:lang w:val="de-DE"/>
        </w:rPr>
        <w:t>Ihre Anzeige auf Sozial-Karriere.de</w:t>
      </w:r>
      <w:r w:rsidR="00831B51">
        <w:rPr>
          <w:rFonts w:ascii="Arial" w:hAnsi="Arial" w:cs="Arial"/>
          <w:lang w:val="de-DE"/>
        </w:rPr>
        <w:t xml:space="preserve">: </w:t>
      </w:r>
      <w:r w:rsidRPr="00831B51">
        <w:rPr>
          <w:rFonts w:ascii="Arial" w:hAnsi="Arial" w:cs="Arial"/>
          <w:color w:val="064D80"/>
          <w:lang w:val="de-DE"/>
        </w:rPr>
        <w:t>Minijob im Bereich Schulbegleitung</w:t>
      </w:r>
    </w:p>
    <w:p w14:paraId="423C276D" w14:textId="77777777" w:rsidR="00831B51" w:rsidRDefault="00831B51" w:rsidP="00F47845">
      <w:pPr>
        <w:rPr>
          <w:rFonts w:ascii="Arial" w:hAnsi="Arial" w:cs="Arial"/>
          <w:lang w:val="de-DE"/>
        </w:rPr>
      </w:pPr>
    </w:p>
    <w:p w14:paraId="53D97FCD" w14:textId="6E0EA0CF" w:rsidR="005C347B" w:rsidRPr="00F47845" w:rsidRDefault="00831B51" w:rsidP="00F47845">
      <w:pPr>
        <w:rPr>
          <w:rFonts w:ascii="Arial" w:hAnsi="Arial" w:cs="Arial"/>
          <w:lang w:val="de-DE"/>
        </w:rPr>
      </w:pPr>
      <w:r w:rsidRPr="00F47845">
        <w:rPr>
          <w:rFonts w:ascii="Arial" w:hAnsi="Arial" w:cs="Arial"/>
          <w:lang w:val="de-DE"/>
        </w:rPr>
        <w:t>Sehr geehrte Frau Musterfrau,</w:t>
      </w:r>
    </w:p>
    <w:p w14:paraId="317A0033" w14:textId="77777777" w:rsidR="00831B51" w:rsidRDefault="00831B51" w:rsidP="00F47845">
      <w:pPr>
        <w:rPr>
          <w:rFonts w:ascii="Arial" w:hAnsi="Arial" w:cs="Arial"/>
          <w:lang w:val="de-DE"/>
        </w:rPr>
      </w:pPr>
      <w:r w:rsidRPr="00831B51">
        <w:rPr>
          <w:rFonts w:ascii="Arial" w:hAnsi="Arial" w:cs="Arial"/>
          <w:lang w:val="de-DE"/>
        </w:rPr>
        <w:t>die Chance, Kinder im schulischen Alltag individuell zu begleiten und zu fördern, spricht mich besonders an. Mit meiner offenen Art, meiner Erfahrung im Umgang mit Kindern und meiner hohen Zuverlässigkeit möchte ich Ihr Team tatkräftig unterstützen. Daher bewerbe ich mich mit großem Interesse um die von Ihnen ausgeschriebene Stelle als Schulbegleiterin im Minijob.</w:t>
      </w:r>
    </w:p>
    <w:p w14:paraId="7A5E9959" w14:textId="4AF6E089" w:rsidR="00831B51" w:rsidRPr="00831B51" w:rsidRDefault="00831B51" w:rsidP="00831B51">
      <w:pPr>
        <w:rPr>
          <w:rFonts w:ascii="Arial" w:hAnsi="Arial" w:cs="Arial"/>
          <w:lang w:val="de-DE"/>
        </w:rPr>
      </w:pPr>
      <w:r w:rsidRPr="00831B51">
        <w:rPr>
          <w:rFonts w:ascii="Arial" w:hAnsi="Arial" w:cs="Arial"/>
          <w:lang w:val="de-DE"/>
        </w:rPr>
        <w:t>Erste praktische Erfahrungen habe ich bereits im Rahmen eines Praktikums in einem Kinderhort gesammelt. Dort konnte ich nicht nur meine schnelle Auffassungsgabe, meine Flexibilität und mein Verantwortungsbewusstsein unter Beweis stellen, sondern auch meine Freude am Umgang mit Kindern vertiefen.</w:t>
      </w:r>
    </w:p>
    <w:p w14:paraId="6C41F4A7" w14:textId="6F7D899E" w:rsidR="00831B51" w:rsidRPr="00831B51" w:rsidRDefault="00831B51" w:rsidP="00831B51">
      <w:pPr>
        <w:rPr>
          <w:rFonts w:ascii="Arial" w:hAnsi="Arial" w:cs="Arial"/>
          <w:lang w:val="de-DE"/>
        </w:rPr>
      </w:pPr>
      <w:r w:rsidRPr="00831B51">
        <w:rPr>
          <w:rFonts w:ascii="Arial" w:hAnsi="Arial" w:cs="Arial"/>
          <w:lang w:val="de-DE"/>
        </w:rPr>
        <w:t>Besonders ansprechend finde ich die von Ihnen beschriebene wertschätzende Arbeitsatmosphäre sowie den engen Austausch zwischen Mitarbeitern und Eltern. Ich bin überzeugt, dass ich mit meiner motivierten Arbeitsweise, meiner Einsatzbereitschaft und meiner empathischen Art eine wertvolle Unterstützung für Ihr Team sein kann.</w:t>
      </w:r>
    </w:p>
    <w:p w14:paraId="56A99D66" w14:textId="77777777" w:rsidR="00831B51" w:rsidRDefault="00831B51" w:rsidP="00831B51">
      <w:pPr>
        <w:rPr>
          <w:rFonts w:ascii="Arial" w:hAnsi="Arial" w:cs="Arial"/>
          <w:lang w:val="de-DE"/>
        </w:rPr>
      </w:pPr>
      <w:r w:rsidRPr="00831B51">
        <w:rPr>
          <w:rFonts w:ascii="Arial" w:hAnsi="Arial" w:cs="Arial"/>
          <w:lang w:val="de-DE"/>
        </w:rPr>
        <w:t>Gern möchte ich Sie in einem persönlichen Gespräch von meiner Motivation und Eignung überzeugen. Über eine Einladung freue ich mich sehr.</w:t>
      </w:r>
    </w:p>
    <w:p w14:paraId="6C0255AF" w14:textId="77777777" w:rsidR="00831B51" w:rsidRDefault="00831B51" w:rsidP="00831B51">
      <w:pPr>
        <w:rPr>
          <w:rFonts w:ascii="Arial" w:hAnsi="Arial" w:cs="Arial"/>
          <w:lang w:val="de-DE"/>
        </w:rPr>
      </w:pPr>
    </w:p>
    <w:p w14:paraId="4C471C66" w14:textId="5F196346" w:rsidR="00831B51" w:rsidRDefault="00831B51" w:rsidP="00831B51">
      <w:pPr>
        <w:rPr>
          <w:rFonts w:ascii="Arial" w:hAnsi="Arial" w:cs="Arial"/>
          <w:lang w:val="de-DE"/>
        </w:rPr>
      </w:pPr>
      <w:r w:rsidRPr="00F47845">
        <w:rPr>
          <w:rFonts w:ascii="Arial" w:hAnsi="Arial" w:cs="Arial"/>
          <w:lang w:val="de-DE"/>
        </w:rPr>
        <w:t>Mit freundlichen Grüßen</w:t>
      </w:r>
      <w:r w:rsidRPr="00F47845">
        <w:rPr>
          <w:rFonts w:ascii="Arial" w:hAnsi="Arial" w:cs="Arial"/>
          <w:lang w:val="de-DE"/>
        </w:rPr>
        <w:br/>
      </w:r>
    </w:p>
    <w:p w14:paraId="3CFFEFB0" w14:textId="309E11F0" w:rsidR="005C347B" w:rsidRPr="00F47845" w:rsidRDefault="00831B51" w:rsidP="00831B51">
      <w:pPr>
        <w:rPr>
          <w:rFonts w:ascii="Arial" w:hAnsi="Arial" w:cs="Arial"/>
          <w:lang w:val="de-DE"/>
        </w:rPr>
      </w:pPr>
      <w:r w:rsidRPr="00F47845">
        <w:rPr>
          <w:rFonts w:ascii="Arial" w:hAnsi="Arial" w:cs="Arial"/>
          <w:lang w:val="de-DE"/>
        </w:rPr>
        <w:t>Max Mustermann</w:t>
      </w:r>
    </w:p>
    <w:sectPr w:rsidR="005C347B" w:rsidRPr="00F478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2744684">
    <w:abstractNumId w:val="8"/>
  </w:num>
  <w:num w:numId="2" w16cid:durableId="415171846">
    <w:abstractNumId w:val="6"/>
  </w:num>
  <w:num w:numId="3" w16cid:durableId="1017194637">
    <w:abstractNumId w:val="5"/>
  </w:num>
  <w:num w:numId="4" w16cid:durableId="1640645719">
    <w:abstractNumId w:val="4"/>
  </w:num>
  <w:num w:numId="5" w16cid:durableId="274364206">
    <w:abstractNumId w:val="7"/>
  </w:num>
  <w:num w:numId="6" w16cid:durableId="1498426144">
    <w:abstractNumId w:val="3"/>
  </w:num>
  <w:num w:numId="7" w16cid:durableId="1889684413">
    <w:abstractNumId w:val="2"/>
  </w:num>
  <w:num w:numId="8" w16cid:durableId="415396254">
    <w:abstractNumId w:val="1"/>
  </w:num>
  <w:num w:numId="9" w16cid:durableId="48917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3B46"/>
    <w:rsid w:val="0029639D"/>
    <w:rsid w:val="00326F90"/>
    <w:rsid w:val="005C347B"/>
    <w:rsid w:val="00831B51"/>
    <w:rsid w:val="00A551E8"/>
    <w:rsid w:val="00AA1D8D"/>
    <w:rsid w:val="00B47730"/>
    <w:rsid w:val="00CB0664"/>
    <w:rsid w:val="00F478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FCB0C"/>
  <w14:defaultImageDpi w14:val="300"/>
  <w15:docId w15:val="{7483A6A2-E57C-DE42-A37F-974366EE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F47845"/>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1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Thorsten Schneeweis</cp:lastModifiedBy>
  <cp:revision>2</cp:revision>
  <dcterms:created xsi:type="dcterms:W3CDTF">2025-09-05T10:36:00Z</dcterms:created>
  <dcterms:modified xsi:type="dcterms:W3CDTF">2025-09-05T10:36:00Z</dcterms:modified>
  <cp:category/>
</cp:coreProperties>
</file>