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FAF" w14:textId="38BE8E82" w:rsidR="00C720AA" w:rsidRPr="001A2A4F" w:rsidRDefault="00BA51DF" w:rsidP="008236EB">
      <w:pPr>
        <w:spacing w:after="120" w:line="240" w:lineRule="auto"/>
        <w:ind w:left="1440"/>
        <w:jc w:val="right"/>
        <w:rPr>
          <w:b/>
          <w:bCs/>
          <w:sz w:val="16"/>
          <w:szCs w:val="16"/>
          <w:lang w:val="de-DE"/>
        </w:rPr>
      </w:pPr>
      <w:r w:rsidRPr="001A2A4F">
        <w:rPr>
          <w:b/>
          <w:bCs/>
          <w:sz w:val="16"/>
          <w:szCs w:val="16"/>
          <w:lang w:val="de-DE"/>
        </w:rPr>
        <w:t>Max Muster</w:t>
      </w:r>
      <w:r w:rsidR="001A2A4F" w:rsidRPr="001A2A4F">
        <w:rPr>
          <w:b/>
          <w:bCs/>
          <w:sz w:val="16"/>
          <w:szCs w:val="16"/>
          <w:lang w:val="de-DE"/>
        </w:rPr>
        <w:t>m</w:t>
      </w:r>
      <w:r w:rsidR="001A2A4F">
        <w:rPr>
          <w:b/>
          <w:bCs/>
          <w:sz w:val="16"/>
          <w:szCs w:val="16"/>
          <w:lang w:val="de-DE"/>
        </w:rPr>
        <w:t>ann</w:t>
      </w:r>
    </w:p>
    <w:p w14:paraId="060A618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Musterweg 4</w:t>
      </w:r>
    </w:p>
    <w:p w14:paraId="574B964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66999 Musterhausen</w:t>
      </w:r>
    </w:p>
    <w:p w14:paraId="09D0609C" w14:textId="3F24B16D" w:rsidR="00C720AA" w:rsidRPr="001A2A4F" w:rsidRDefault="00BA51DF" w:rsidP="008236EB">
      <w:pPr>
        <w:spacing w:after="120" w:line="240" w:lineRule="auto"/>
        <w:ind w:left="1440"/>
        <w:jc w:val="right"/>
        <w:rPr>
          <w:sz w:val="16"/>
          <w:szCs w:val="16"/>
          <w:lang w:val="de-DE"/>
        </w:rPr>
      </w:pPr>
      <w:r w:rsidRPr="001A2A4F">
        <w:rPr>
          <w:sz w:val="16"/>
          <w:szCs w:val="16"/>
          <w:lang w:val="de-DE"/>
        </w:rPr>
        <w:t>Tel. (0160) 123</w:t>
      </w:r>
      <w:r w:rsidR="002A02BC">
        <w:rPr>
          <w:sz w:val="16"/>
          <w:szCs w:val="16"/>
          <w:lang w:val="de-DE"/>
        </w:rPr>
        <w:t xml:space="preserve">4 </w:t>
      </w:r>
      <w:r w:rsidRPr="001A2A4F">
        <w:rPr>
          <w:sz w:val="16"/>
          <w:szCs w:val="16"/>
          <w:lang w:val="de-DE"/>
        </w:rPr>
        <w:t>567</w:t>
      </w:r>
      <w:r w:rsidR="002A02BC">
        <w:rPr>
          <w:sz w:val="16"/>
          <w:szCs w:val="16"/>
          <w:lang w:val="de-DE"/>
        </w:rPr>
        <w:t>8</w:t>
      </w:r>
    </w:p>
    <w:p w14:paraId="1A16F31A" w14:textId="54272E8F" w:rsidR="00C720AA" w:rsidRPr="001A2A4F" w:rsidRDefault="00BA51DF" w:rsidP="008236EB">
      <w:pPr>
        <w:spacing w:after="120" w:line="240" w:lineRule="auto"/>
        <w:ind w:left="1440"/>
        <w:jc w:val="right"/>
        <w:rPr>
          <w:sz w:val="16"/>
          <w:szCs w:val="16"/>
          <w:lang w:val="de-DE"/>
        </w:rPr>
      </w:pPr>
      <w:r w:rsidRPr="001A2A4F">
        <w:rPr>
          <w:sz w:val="16"/>
          <w:szCs w:val="16"/>
          <w:lang w:val="de-DE"/>
        </w:rPr>
        <w:t>E-Mail: m</w:t>
      </w:r>
      <w:r w:rsidR="002A02BC">
        <w:rPr>
          <w:sz w:val="16"/>
          <w:szCs w:val="16"/>
          <w:lang w:val="de-DE"/>
        </w:rPr>
        <w:t>ax.</w:t>
      </w:r>
      <w:r w:rsidRPr="001A2A4F">
        <w:rPr>
          <w:sz w:val="16"/>
          <w:szCs w:val="16"/>
          <w:lang w:val="de-DE"/>
        </w:rPr>
        <w:t>muster@mail.de</w:t>
      </w:r>
    </w:p>
    <w:p w14:paraId="7D78E949" w14:textId="77777777" w:rsidR="00C720AA" w:rsidRPr="001A2A4F" w:rsidRDefault="00C720AA" w:rsidP="006D7EC5">
      <w:pPr>
        <w:spacing w:line="240" w:lineRule="auto"/>
        <w:rPr>
          <w:sz w:val="16"/>
          <w:szCs w:val="16"/>
          <w:lang w:val="de-DE"/>
        </w:rPr>
      </w:pPr>
    </w:p>
    <w:p w14:paraId="229A823E" w14:textId="750BFFBA" w:rsidR="00C720AA" w:rsidRPr="001A2A4F" w:rsidRDefault="00DD2297" w:rsidP="001D0A4E">
      <w:pPr>
        <w:spacing w:after="0" w:line="360" w:lineRule="auto"/>
        <w:rPr>
          <w:b/>
          <w:bCs/>
          <w:sz w:val="16"/>
          <w:szCs w:val="16"/>
          <w:lang w:val="de-DE"/>
        </w:rPr>
      </w:pPr>
      <w:r>
        <w:rPr>
          <w:b/>
          <w:bCs/>
          <w:sz w:val="16"/>
          <w:szCs w:val="16"/>
          <w:lang w:val="de-DE"/>
        </w:rPr>
        <w:t>Stadtbad</w:t>
      </w:r>
      <w:r w:rsidR="00841757">
        <w:rPr>
          <w:b/>
          <w:bCs/>
          <w:sz w:val="16"/>
          <w:szCs w:val="16"/>
          <w:lang w:val="de-DE"/>
        </w:rPr>
        <w:t xml:space="preserve"> Musterstadt</w:t>
      </w:r>
    </w:p>
    <w:p w14:paraId="1C834D95" w14:textId="0C83DAFD" w:rsidR="00C720AA" w:rsidRPr="001A2A4F" w:rsidRDefault="00DD2297" w:rsidP="001D0A4E">
      <w:pPr>
        <w:spacing w:after="0" w:line="360" w:lineRule="auto"/>
        <w:rPr>
          <w:sz w:val="16"/>
          <w:szCs w:val="16"/>
          <w:lang w:val="de-DE"/>
        </w:rPr>
      </w:pPr>
      <w:r>
        <w:rPr>
          <w:sz w:val="16"/>
          <w:szCs w:val="16"/>
          <w:lang w:val="de-DE"/>
        </w:rPr>
        <w:t>L</w:t>
      </w:r>
      <w:r w:rsidR="009C4FDE">
        <w:rPr>
          <w:sz w:val="16"/>
          <w:szCs w:val="16"/>
          <w:lang w:val="de-DE"/>
        </w:rPr>
        <w:t>eitung</w:t>
      </w:r>
    </w:p>
    <w:p w14:paraId="7444046C" w14:textId="77777777" w:rsidR="00C720AA" w:rsidRPr="001A2A4F" w:rsidRDefault="00BA51DF" w:rsidP="001D0A4E">
      <w:pPr>
        <w:spacing w:after="0" w:line="360" w:lineRule="auto"/>
        <w:rPr>
          <w:sz w:val="16"/>
          <w:szCs w:val="16"/>
          <w:lang w:val="de-DE"/>
        </w:rPr>
      </w:pPr>
      <w:r w:rsidRPr="001A2A4F">
        <w:rPr>
          <w:sz w:val="16"/>
          <w:szCs w:val="16"/>
          <w:lang w:val="de-DE"/>
        </w:rPr>
        <w:t>Frau Musterfrau</w:t>
      </w:r>
    </w:p>
    <w:p w14:paraId="706AA562" w14:textId="3AC02348" w:rsidR="00C720AA" w:rsidRPr="001A2A4F" w:rsidRDefault="009C4FDE" w:rsidP="00505E59">
      <w:pPr>
        <w:spacing w:after="0" w:line="360" w:lineRule="auto"/>
        <w:rPr>
          <w:sz w:val="16"/>
          <w:szCs w:val="16"/>
          <w:lang w:val="de-DE"/>
        </w:rPr>
      </w:pPr>
      <w:r>
        <w:rPr>
          <w:sz w:val="16"/>
          <w:szCs w:val="16"/>
          <w:lang w:val="de-DE"/>
        </w:rPr>
        <w:t>Beispielstraße 23</w:t>
      </w:r>
    </w:p>
    <w:p w14:paraId="46578E12" w14:textId="77777777" w:rsidR="00C720AA" w:rsidRPr="001A2A4F" w:rsidRDefault="00BA51DF" w:rsidP="00505E59">
      <w:pPr>
        <w:spacing w:after="0" w:line="240" w:lineRule="auto"/>
        <w:rPr>
          <w:sz w:val="16"/>
          <w:szCs w:val="16"/>
          <w:lang w:val="de-DE"/>
        </w:rPr>
      </w:pPr>
      <w:r w:rsidRPr="001A2A4F">
        <w:rPr>
          <w:sz w:val="16"/>
          <w:szCs w:val="16"/>
          <w:lang w:val="de-DE"/>
        </w:rPr>
        <w:t>66444 Musterstadt</w:t>
      </w:r>
    </w:p>
    <w:p w14:paraId="27F230EA" w14:textId="77777777" w:rsidR="00C720AA" w:rsidRPr="001A2A4F" w:rsidRDefault="00C720AA">
      <w:pPr>
        <w:rPr>
          <w:sz w:val="18"/>
          <w:szCs w:val="18"/>
          <w:lang w:val="de-DE"/>
        </w:rPr>
      </w:pPr>
    </w:p>
    <w:p w14:paraId="114B5BD3" w14:textId="4D9BDA73" w:rsidR="00C720AA" w:rsidRPr="001A2A4F" w:rsidRDefault="00F54956" w:rsidP="009B21F1">
      <w:pPr>
        <w:spacing w:line="240" w:lineRule="auto"/>
        <w:jc w:val="right"/>
        <w:rPr>
          <w:sz w:val="18"/>
          <w:szCs w:val="18"/>
          <w:lang w:val="de-DE"/>
        </w:rPr>
      </w:pPr>
      <w:r>
        <w:rPr>
          <w:sz w:val="18"/>
          <w:szCs w:val="18"/>
          <w:lang w:val="de-DE"/>
        </w:rPr>
        <w:t>01.01.2026</w:t>
      </w:r>
    </w:p>
    <w:p w14:paraId="130E66D3" w14:textId="77777777" w:rsidR="00C720AA" w:rsidRPr="001A2A4F" w:rsidRDefault="00C720AA" w:rsidP="009B21F1">
      <w:pPr>
        <w:spacing w:line="240" w:lineRule="auto"/>
        <w:rPr>
          <w:sz w:val="18"/>
          <w:szCs w:val="18"/>
          <w:lang w:val="de-DE"/>
        </w:rPr>
      </w:pPr>
    </w:p>
    <w:p w14:paraId="0631B8A9" w14:textId="63E82EB7" w:rsidR="00C720AA" w:rsidRDefault="00E8205B">
      <w:pPr>
        <w:rPr>
          <w:b/>
          <w:bCs/>
          <w:sz w:val="18"/>
          <w:szCs w:val="18"/>
          <w:lang w:val="de-DE"/>
        </w:rPr>
      </w:pPr>
      <w:r w:rsidRPr="00E8205B">
        <w:rPr>
          <w:b/>
          <w:bCs/>
          <w:sz w:val="18"/>
          <w:szCs w:val="18"/>
          <w:lang w:val="de-DE"/>
        </w:rPr>
        <w:t xml:space="preserve">Bewerbung </w:t>
      </w:r>
      <w:r w:rsidR="00DD2297">
        <w:rPr>
          <w:b/>
          <w:bCs/>
          <w:sz w:val="18"/>
          <w:szCs w:val="18"/>
          <w:lang w:val="de-DE"/>
        </w:rPr>
        <w:t>um eine Ausbildung zum Fachangestellten für Bäderbetriebe</w:t>
      </w:r>
      <w:r w:rsidR="0035317E">
        <w:rPr>
          <w:b/>
          <w:bCs/>
          <w:sz w:val="18"/>
          <w:szCs w:val="18"/>
          <w:lang w:val="de-DE"/>
        </w:rPr>
        <w:t xml:space="preserve"> </w:t>
      </w:r>
      <w:r w:rsidRPr="00E8205B">
        <w:rPr>
          <w:b/>
          <w:bCs/>
          <w:sz w:val="18"/>
          <w:szCs w:val="18"/>
          <w:lang w:val="de-DE"/>
        </w:rPr>
        <w:t>(m/w/d)</w:t>
      </w:r>
      <w:r w:rsidR="00F54956">
        <w:rPr>
          <w:b/>
          <w:bCs/>
          <w:sz w:val="18"/>
          <w:szCs w:val="18"/>
          <w:lang w:val="de-DE"/>
        </w:rPr>
        <w:t>, Kennziffer 4321</w:t>
      </w:r>
    </w:p>
    <w:p w14:paraId="14F37E36" w14:textId="77777777" w:rsidR="00E8205B" w:rsidRPr="00E8205B" w:rsidRDefault="00E8205B">
      <w:pPr>
        <w:rPr>
          <w:sz w:val="18"/>
          <w:szCs w:val="18"/>
          <w:lang w:val="de-DE"/>
        </w:rPr>
      </w:pPr>
    </w:p>
    <w:p w14:paraId="74C9F971" w14:textId="64CCE610" w:rsidR="00C720AA" w:rsidRDefault="00BA51DF">
      <w:pPr>
        <w:rPr>
          <w:sz w:val="18"/>
          <w:szCs w:val="18"/>
          <w:lang w:val="de-DE"/>
        </w:rPr>
      </w:pPr>
      <w:r w:rsidRPr="001A2A4F">
        <w:rPr>
          <w:sz w:val="18"/>
          <w:szCs w:val="18"/>
          <w:lang w:val="de-DE"/>
        </w:rPr>
        <w:t>Sehr geehrte Frau Musterfrau,</w:t>
      </w:r>
    </w:p>
    <w:p w14:paraId="7FD5FB0D" w14:textId="77777777" w:rsidR="00F54956" w:rsidRPr="001A2A4F" w:rsidRDefault="00F54956" w:rsidP="00715426">
      <w:pPr>
        <w:spacing w:after="0" w:line="240" w:lineRule="auto"/>
        <w:rPr>
          <w:sz w:val="18"/>
          <w:szCs w:val="18"/>
          <w:lang w:val="de-DE"/>
        </w:rPr>
      </w:pPr>
    </w:p>
    <w:p w14:paraId="375F7416" w14:textId="77777777" w:rsidR="00520885" w:rsidRPr="00520885" w:rsidRDefault="00520885" w:rsidP="00520885">
      <w:pPr>
        <w:spacing w:after="0"/>
        <w:rPr>
          <w:sz w:val="18"/>
          <w:szCs w:val="18"/>
          <w:lang w:val="de-DE"/>
        </w:rPr>
      </w:pPr>
      <w:r w:rsidRPr="00520885">
        <w:rPr>
          <w:sz w:val="18"/>
          <w:szCs w:val="18"/>
          <w:lang w:val="de-DE"/>
        </w:rPr>
        <w:t>die Arbeit in einem abwechslungsreichen Umfeld, in dem Technik, Organisation und Kundenservice zusammenkommen, hat mich schon während meines Schulpraktikums im Stadtbad Musterstadt besonders fasziniert. Dort konnte ich erste Einblicke in die Abläufe eines Bäderbetriebs gewinnen und feststellen, wie spannend die Kombination aus Betreuung der Gäste, Sicherheitsaufgaben und Wartung der Anlagen ist.</w:t>
      </w:r>
    </w:p>
    <w:p w14:paraId="63F5354D" w14:textId="77777777" w:rsidR="00520885" w:rsidRPr="00520885" w:rsidRDefault="00520885" w:rsidP="00520885">
      <w:pPr>
        <w:spacing w:after="0"/>
        <w:rPr>
          <w:sz w:val="18"/>
          <w:szCs w:val="18"/>
          <w:lang w:val="de-DE"/>
        </w:rPr>
      </w:pPr>
    </w:p>
    <w:p w14:paraId="510AA57C" w14:textId="77777777" w:rsidR="00520885" w:rsidRPr="00520885" w:rsidRDefault="00520885" w:rsidP="00520885">
      <w:pPr>
        <w:spacing w:after="0"/>
        <w:rPr>
          <w:sz w:val="18"/>
          <w:szCs w:val="18"/>
          <w:lang w:val="de-DE"/>
        </w:rPr>
      </w:pPr>
      <w:r w:rsidRPr="00520885">
        <w:rPr>
          <w:sz w:val="18"/>
          <w:szCs w:val="18"/>
          <w:lang w:val="de-DE"/>
        </w:rPr>
        <w:t>Besonders begeistert mich die Möglichkeit, in dieser Ausbildung mein technisches Verständnis zu erweitern, Verantwortung für die Sicherheit der Badegäste zu übernehmen und gleichzeitig organisatorische Aufgaben aktiv mitzugestalten. Ich arbeite gerne strukturiert, zuverlässig und serviceorientiert und freue mich darauf, diese Fähigkeiten in Ihrem Team einzubringen.</w:t>
      </w:r>
    </w:p>
    <w:p w14:paraId="207B7013" w14:textId="77777777" w:rsidR="00520885" w:rsidRPr="00520885" w:rsidRDefault="00520885" w:rsidP="00520885">
      <w:pPr>
        <w:spacing w:after="0"/>
        <w:rPr>
          <w:sz w:val="18"/>
          <w:szCs w:val="18"/>
          <w:lang w:val="de-DE"/>
        </w:rPr>
      </w:pPr>
    </w:p>
    <w:p w14:paraId="18451CEF" w14:textId="3A873D34" w:rsidR="00D73631" w:rsidRDefault="00520885" w:rsidP="00520885">
      <w:pPr>
        <w:spacing w:after="0"/>
        <w:rPr>
          <w:sz w:val="18"/>
          <w:szCs w:val="18"/>
          <w:lang w:val="de-DE"/>
        </w:rPr>
      </w:pPr>
      <w:r w:rsidRPr="00520885">
        <w:rPr>
          <w:sz w:val="18"/>
          <w:szCs w:val="18"/>
          <w:lang w:val="de-DE"/>
        </w:rPr>
        <w:t>Die Aussicht, von erfahrenen Fachkräften zu lernen und aktiv zum reibungslosen Ablauf im Stadtbad beizutragen, motiviert mich sehr, die Ausbildung bei Ihnen zu beginnen. Über die Einladung zu einem persönlichen Gespräch freue ich mich daher besonders.</w:t>
      </w:r>
    </w:p>
    <w:p w14:paraId="0F06DF19" w14:textId="77777777" w:rsidR="00520885" w:rsidRPr="00A726DA" w:rsidRDefault="00520885" w:rsidP="00520885">
      <w:pPr>
        <w:spacing w:after="0"/>
        <w:rPr>
          <w:sz w:val="18"/>
          <w:szCs w:val="18"/>
          <w:lang w:val="de-DE"/>
        </w:rPr>
      </w:pPr>
    </w:p>
    <w:p w14:paraId="7E739634" w14:textId="68F63519" w:rsidR="00C720AA" w:rsidRPr="00E63D21" w:rsidRDefault="00BA51DF">
      <w:pPr>
        <w:rPr>
          <w:sz w:val="18"/>
          <w:szCs w:val="18"/>
          <w:lang w:val="de-DE"/>
        </w:rPr>
      </w:pPr>
      <w:r w:rsidRPr="00E63D21">
        <w:rPr>
          <w:sz w:val="18"/>
          <w:szCs w:val="18"/>
          <w:lang w:val="de-DE"/>
        </w:rPr>
        <w:t>Mit freundlichen Grüßen</w:t>
      </w:r>
    </w:p>
    <w:p w14:paraId="335639BC" w14:textId="06B0D455" w:rsidR="00C720AA" w:rsidRPr="009B21F1" w:rsidRDefault="00BA51DF">
      <w:pPr>
        <w:rPr>
          <w:sz w:val="18"/>
          <w:szCs w:val="18"/>
        </w:rPr>
      </w:pPr>
      <w:r w:rsidRPr="009B21F1">
        <w:rPr>
          <w:sz w:val="18"/>
          <w:szCs w:val="18"/>
        </w:rPr>
        <w:t>Max Muster</w:t>
      </w:r>
      <w:r w:rsidR="000B269B">
        <w:rPr>
          <w:sz w:val="18"/>
          <w:szCs w:val="18"/>
        </w:rPr>
        <w:t>mann</w:t>
      </w:r>
    </w:p>
    <w:sectPr w:rsidR="00C720AA" w:rsidRPr="009B21F1" w:rsidSect="009B21F1">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0348296">
    <w:abstractNumId w:val="8"/>
  </w:num>
  <w:num w:numId="2" w16cid:durableId="1908374782">
    <w:abstractNumId w:val="6"/>
  </w:num>
  <w:num w:numId="3" w16cid:durableId="378746621">
    <w:abstractNumId w:val="5"/>
  </w:num>
  <w:num w:numId="4" w16cid:durableId="1070033062">
    <w:abstractNumId w:val="4"/>
  </w:num>
  <w:num w:numId="5" w16cid:durableId="351342523">
    <w:abstractNumId w:val="7"/>
  </w:num>
  <w:num w:numId="6" w16cid:durableId="1080524733">
    <w:abstractNumId w:val="3"/>
  </w:num>
  <w:num w:numId="7" w16cid:durableId="789666034">
    <w:abstractNumId w:val="2"/>
  </w:num>
  <w:num w:numId="8" w16cid:durableId="2037149399">
    <w:abstractNumId w:val="1"/>
  </w:num>
  <w:num w:numId="9" w16cid:durableId="1836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BDA"/>
    <w:rsid w:val="0006063C"/>
    <w:rsid w:val="00071CB8"/>
    <w:rsid w:val="000B269B"/>
    <w:rsid w:val="0015074B"/>
    <w:rsid w:val="001510B7"/>
    <w:rsid w:val="001866A0"/>
    <w:rsid w:val="001A2A4F"/>
    <w:rsid w:val="001D0A4E"/>
    <w:rsid w:val="00220FEC"/>
    <w:rsid w:val="002664EF"/>
    <w:rsid w:val="0029639D"/>
    <w:rsid w:val="002A02BC"/>
    <w:rsid w:val="002C3B40"/>
    <w:rsid w:val="00326F90"/>
    <w:rsid w:val="0035317E"/>
    <w:rsid w:val="003D33CE"/>
    <w:rsid w:val="004258F7"/>
    <w:rsid w:val="00492CBC"/>
    <w:rsid w:val="004E1F9C"/>
    <w:rsid w:val="00505E59"/>
    <w:rsid w:val="00520885"/>
    <w:rsid w:val="00633C4A"/>
    <w:rsid w:val="006360F8"/>
    <w:rsid w:val="0064116B"/>
    <w:rsid w:val="006D7EC5"/>
    <w:rsid w:val="006F2B6C"/>
    <w:rsid w:val="007129FC"/>
    <w:rsid w:val="00715426"/>
    <w:rsid w:val="00754B9B"/>
    <w:rsid w:val="00780358"/>
    <w:rsid w:val="007B2982"/>
    <w:rsid w:val="007B5080"/>
    <w:rsid w:val="008236EB"/>
    <w:rsid w:val="00841757"/>
    <w:rsid w:val="0084549D"/>
    <w:rsid w:val="008C13A7"/>
    <w:rsid w:val="008D4F50"/>
    <w:rsid w:val="0093344F"/>
    <w:rsid w:val="009B21F1"/>
    <w:rsid w:val="009C4FDE"/>
    <w:rsid w:val="00A555CF"/>
    <w:rsid w:val="00A726DA"/>
    <w:rsid w:val="00AA1D8D"/>
    <w:rsid w:val="00AB21C9"/>
    <w:rsid w:val="00AB7FED"/>
    <w:rsid w:val="00AD345C"/>
    <w:rsid w:val="00AE5AC5"/>
    <w:rsid w:val="00B47730"/>
    <w:rsid w:val="00BA51DF"/>
    <w:rsid w:val="00BC7E31"/>
    <w:rsid w:val="00C720AA"/>
    <w:rsid w:val="00CB0664"/>
    <w:rsid w:val="00CC0C3C"/>
    <w:rsid w:val="00CC2ECB"/>
    <w:rsid w:val="00D73631"/>
    <w:rsid w:val="00D765AA"/>
    <w:rsid w:val="00DD2297"/>
    <w:rsid w:val="00E63D21"/>
    <w:rsid w:val="00E8205B"/>
    <w:rsid w:val="00F158EA"/>
    <w:rsid w:val="00F321CC"/>
    <w:rsid w:val="00F324EE"/>
    <w:rsid w:val="00F549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CD0D"/>
  <w14:defaultImageDpi w14:val="300"/>
  <w15:docId w15:val="{C1413A89-5EAE-474B-950D-B2BFDE86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472C4" w:themeColor="accent1"/>
    </w:rPr>
  </w:style>
  <w:style w:type="paragraph" w:styleId="Titel">
    <w:name w:val="Title"/>
    <w:basedOn w:val="Standard"/>
    <w:next w:val="Standard"/>
    <w:link w:val="TitelZchn"/>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472C4"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472C4"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FC693F"/>
    <w:rPr>
      <w:b/>
      <w:bCs/>
      <w:i/>
      <w:iCs/>
      <w:color w:val="4472C4"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472C4" w:themeColor="accent1"/>
    </w:rPr>
  </w:style>
  <w:style w:type="character" w:styleId="SchwacherVerweis">
    <w:name w:val="Subtle Reference"/>
    <w:basedOn w:val="Absatz-Standardschriftart"/>
    <w:uiPriority w:val="31"/>
    <w:qFormat/>
    <w:rsid w:val="00FC693F"/>
    <w:rPr>
      <w:smallCaps/>
      <w:color w:val="ED7D31" w:themeColor="accent2"/>
      <w:u w:val="single"/>
    </w:rPr>
  </w:style>
  <w:style w:type="character" w:styleId="IntensiverVerweis">
    <w:name w:val="Intense Reference"/>
    <w:basedOn w:val="Absatz-Standardschriftart"/>
    <w:uiPriority w:val="32"/>
    <w:qFormat/>
    <w:rsid w:val="00FC693F"/>
    <w:rPr>
      <w:b/>
      <w:bCs/>
      <w:smallCaps/>
      <w:color w:val="ED7D31"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0838">
      <w:bodyDiv w:val="1"/>
      <w:marLeft w:val="0"/>
      <w:marRight w:val="0"/>
      <w:marTop w:val="0"/>
      <w:marBottom w:val="0"/>
      <w:divBdr>
        <w:top w:val="none" w:sz="0" w:space="0" w:color="auto"/>
        <w:left w:val="none" w:sz="0" w:space="0" w:color="auto"/>
        <w:bottom w:val="none" w:sz="0" w:space="0" w:color="auto"/>
        <w:right w:val="none" w:sz="0" w:space="0" w:color="auto"/>
      </w:divBdr>
    </w:div>
    <w:div w:id="1928617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Design">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Florentina Blakaj</cp:lastModifiedBy>
  <cp:revision>2</cp:revision>
  <dcterms:created xsi:type="dcterms:W3CDTF">2025-09-25T14:02:00Z</dcterms:created>
  <dcterms:modified xsi:type="dcterms:W3CDTF">2025-09-25T14:02:00Z</dcterms:modified>
  <cp:category/>
</cp:coreProperties>
</file>