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0082DE96" w:rsidR="00C720AA" w:rsidRPr="001A2A4F" w:rsidRDefault="00BE4920" w:rsidP="001D0A4E">
      <w:pPr>
        <w:spacing w:after="0" w:line="360" w:lineRule="auto"/>
        <w:rPr>
          <w:b/>
          <w:bCs/>
          <w:sz w:val="16"/>
          <w:szCs w:val="16"/>
          <w:lang w:val="de-DE"/>
        </w:rPr>
      </w:pPr>
      <w:r>
        <w:rPr>
          <w:b/>
          <w:bCs/>
          <w:sz w:val="16"/>
          <w:szCs w:val="16"/>
          <w:lang w:val="de-DE"/>
        </w:rPr>
        <w:t>Beispiel</w:t>
      </w:r>
      <w:r w:rsidR="00A726DA">
        <w:rPr>
          <w:b/>
          <w:bCs/>
          <w:sz w:val="16"/>
          <w:szCs w:val="16"/>
          <w:lang w:val="de-DE"/>
        </w:rPr>
        <w:t xml:space="preserve"> Pflegeheim</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71E9DF8D"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BE4920">
        <w:rPr>
          <w:b/>
          <w:bCs/>
          <w:sz w:val="18"/>
          <w:szCs w:val="18"/>
          <w:lang w:val="de-DE"/>
        </w:rPr>
        <w:t>Betreuungskraft</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7271AC56" w14:textId="77777777" w:rsidR="00BE4920" w:rsidRPr="00BE4920" w:rsidRDefault="00BE4920" w:rsidP="00BE4920">
      <w:pPr>
        <w:spacing w:after="0"/>
        <w:rPr>
          <w:sz w:val="18"/>
          <w:szCs w:val="18"/>
          <w:lang w:val="de-DE"/>
        </w:rPr>
      </w:pPr>
      <w:r w:rsidRPr="00BE4920">
        <w:rPr>
          <w:sz w:val="18"/>
          <w:szCs w:val="18"/>
          <w:lang w:val="de-DE"/>
        </w:rPr>
        <w:t>Ihre Stellenausschreibung mit der Formulierung „zuverlässige Betreuungskraft mit Herz“ hat sofort mein Interesse geweckt. Durch meine fünfjährige Tätigkeit als Betreuungskraft im Sankt-Muster-Pflegeheim in Musterbach, wo ich aktuell beschäftigt bin, bringe ich umfangreiche Erfahrungen sowie die passenden Qualifikationen für die ausgeschriebene Position mit.</w:t>
      </w:r>
    </w:p>
    <w:p w14:paraId="0DED588E" w14:textId="77777777" w:rsidR="00BE4920" w:rsidRPr="00BE4920" w:rsidRDefault="00BE4920" w:rsidP="00BE4920">
      <w:pPr>
        <w:spacing w:after="0"/>
        <w:rPr>
          <w:sz w:val="18"/>
          <w:szCs w:val="18"/>
          <w:lang w:val="de-DE"/>
        </w:rPr>
      </w:pPr>
    </w:p>
    <w:p w14:paraId="656AF60F" w14:textId="77777777" w:rsidR="00BE4920" w:rsidRPr="00BE4920" w:rsidRDefault="00BE4920" w:rsidP="00BE4920">
      <w:pPr>
        <w:spacing w:after="0"/>
        <w:rPr>
          <w:sz w:val="18"/>
          <w:szCs w:val="18"/>
          <w:lang w:val="de-DE"/>
        </w:rPr>
      </w:pPr>
      <w:r w:rsidRPr="00BE4920">
        <w:rPr>
          <w:sz w:val="18"/>
          <w:szCs w:val="18"/>
          <w:lang w:val="de-DE"/>
        </w:rPr>
        <w:t>Auch in anspruchsvollen Situationen behalte ich den Überblick und arbeite strukturiert sowie verantwortungsbewusst. So gelingt es mir, trotz enger Zeitpläne sowohl bei der Unterstützung im Alltag als auch bei der Gestaltung abwechslungsreicher Aktivitäten stets die individuellen Bedürfnisse der Bewohnerinnen und Bewohner in den Mittelpunkt zu stellen. Bei Ausflügen und gemeinsamen Unternehmungen sorge ich durch meine vorausschauende Organisation für reibungslose Abläufe und unvergessliche Erlebnisse.</w:t>
      </w:r>
    </w:p>
    <w:p w14:paraId="536E794F" w14:textId="77777777" w:rsidR="00BE4920" w:rsidRPr="00BE4920" w:rsidRDefault="00BE4920" w:rsidP="00BE4920">
      <w:pPr>
        <w:spacing w:after="0"/>
        <w:rPr>
          <w:sz w:val="18"/>
          <w:szCs w:val="18"/>
          <w:lang w:val="de-DE"/>
        </w:rPr>
      </w:pPr>
    </w:p>
    <w:p w14:paraId="5030C010" w14:textId="77777777" w:rsidR="00BE4920" w:rsidRPr="00BE4920" w:rsidRDefault="00BE4920" w:rsidP="00BE4920">
      <w:pPr>
        <w:spacing w:after="0"/>
        <w:rPr>
          <w:sz w:val="18"/>
          <w:szCs w:val="18"/>
          <w:lang w:val="de-DE"/>
        </w:rPr>
      </w:pPr>
      <w:r w:rsidRPr="00BE4920">
        <w:rPr>
          <w:sz w:val="18"/>
          <w:szCs w:val="18"/>
          <w:lang w:val="de-DE"/>
        </w:rPr>
        <w:t>Besonders ansprechend finde ich zudem, dass Ihre Einrichtung großen Wert auf die Verbindung von Betreuung und sozialer Begleitung legt. Diese ganzheitliche Herangehensweise eröffnet mir die Möglichkeit, meine Kompetenzen weiter auszubauen und aktiv in die tägliche Arbeit einzubringen.</w:t>
      </w:r>
    </w:p>
    <w:p w14:paraId="79450305" w14:textId="77777777" w:rsidR="00BE4920" w:rsidRPr="00BE4920" w:rsidRDefault="00BE4920" w:rsidP="00BE4920">
      <w:pPr>
        <w:spacing w:after="0"/>
        <w:rPr>
          <w:sz w:val="18"/>
          <w:szCs w:val="18"/>
          <w:lang w:val="de-DE"/>
        </w:rPr>
      </w:pPr>
    </w:p>
    <w:p w14:paraId="2479E856" w14:textId="6791D585" w:rsidR="00F54956" w:rsidRDefault="00BE4920" w:rsidP="00BE4920">
      <w:pPr>
        <w:spacing w:after="0"/>
        <w:rPr>
          <w:sz w:val="18"/>
          <w:szCs w:val="18"/>
          <w:lang w:val="de-DE"/>
        </w:rPr>
      </w:pPr>
      <w:r w:rsidRPr="00BE4920">
        <w:rPr>
          <w:sz w:val="18"/>
          <w:szCs w:val="18"/>
          <w:lang w:val="de-DE"/>
        </w:rPr>
        <w:t>Unter Berücksichtigung meiner Kündigungsfrist stehe ich ab dem 1. April für einen Einstieg zur Verfügung. Über eine Einladung zu einem persönlichen Gespräch freue ich mich sehr.</w:t>
      </w:r>
    </w:p>
    <w:p w14:paraId="0BFBB4FA" w14:textId="77777777" w:rsidR="00CE5AE0" w:rsidRDefault="00CE5AE0" w:rsidP="00BE4920">
      <w:pPr>
        <w:spacing w:after="0"/>
        <w:rPr>
          <w:sz w:val="18"/>
          <w:szCs w:val="18"/>
          <w:lang w:val="de-DE"/>
        </w:rPr>
      </w:pPr>
    </w:p>
    <w:p w14:paraId="7A1CC83B" w14:textId="77777777" w:rsidR="00CE5AE0" w:rsidRPr="00A726DA" w:rsidRDefault="00CE5AE0" w:rsidP="00BE4920">
      <w:pPr>
        <w:spacing w:after="0"/>
        <w:rPr>
          <w:sz w:val="18"/>
          <w:szCs w:val="18"/>
          <w:lang w:val="de-DE"/>
        </w:rPr>
      </w:pPr>
    </w:p>
    <w:p w14:paraId="7E739634" w14:textId="68F63519" w:rsidR="00C720AA" w:rsidRPr="00BE4920" w:rsidRDefault="00BA51DF">
      <w:pPr>
        <w:rPr>
          <w:sz w:val="18"/>
          <w:szCs w:val="18"/>
          <w:lang w:val="de-DE"/>
        </w:rPr>
      </w:pPr>
      <w:r w:rsidRPr="00BE4920">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B8"/>
    <w:rsid w:val="000B269B"/>
    <w:rsid w:val="0015074B"/>
    <w:rsid w:val="001510B7"/>
    <w:rsid w:val="001866A0"/>
    <w:rsid w:val="001A2A4F"/>
    <w:rsid w:val="001D0A4E"/>
    <w:rsid w:val="00220FEC"/>
    <w:rsid w:val="00245748"/>
    <w:rsid w:val="002664EF"/>
    <w:rsid w:val="0029639D"/>
    <w:rsid w:val="002A02BC"/>
    <w:rsid w:val="002C3B40"/>
    <w:rsid w:val="00326F90"/>
    <w:rsid w:val="0035317E"/>
    <w:rsid w:val="003D33CE"/>
    <w:rsid w:val="004258F7"/>
    <w:rsid w:val="00492CBC"/>
    <w:rsid w:val="004E1F9C"/>
    <w:rsid w:val="00505E59"/>
    <w:rsid w:val="00633C4A"/>
    <w:rsid w:val="006360F8"/>
    <w:rsid w:val="0064116B"/>
    <w:rsid w:val="006D7EC5"/>
    <w:rsid w:val="006F2B6C"/>
    <w:rsid w:val="007129FC"/>
    <w:rsid w:val="00715426"/>
    <w:rsid w:val="00754B9B"/>
    <w:rsid w:val="007B5080"/>
    <w:rsid w:val="008236EB"/>
    <w:rsid w:val="0084549D"/>
    <w:rsid w:val="008C13A7"/>
    <w:rsid w:val="008D4F50"/>
    <w:rsid w:val="0097324B"/>
    <w:rsid w:val="009B21F1"/>
    <w:rsid w:val="009C4FDE"/>
    <w:rsid w:val="00A555CF"/>
    <w:rsid w:val="00A726DA"/>
    <w:rsid w:val="00AA1D8D"/>
    <w:rsid w:val="00AB7FED"/>
    <w:rsid w:val="00AD345C"/>
    <w:rsid w:val="00AE5AC5"/>
    <w:rsid w:val="00B47730"/>
    <w:rsid w:val="00BA51DF"/>
    <w:rsid w:val="00BC7E31"/>
    <w:rsid w:val="00BE4920"/>
    <w:rsid w:val="00C720AA"/>
    <w:rsid w:val="00C74663"/>
    <w:rsid w:val="00CB0664"/>
    <w:rsid w:val="00CE5AE0"/>
    <w:rsid w:val="00D765AA"/>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4</cp:revision>
  <dcterms:created xsi:type="dcterms:W3CDTF">2025-09-06T11:01:00Z</dcterms:created>
  <dcterms:modified xsi:type="dcterms:W3CDTF">2025-09-06T11:10:00Z</dcterms:modified>
  <cp:category/>
</cp:coreProperties>
</file>