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BFAF" w14:textId="38BE8E82" w:rsidR="00C720AA" w:rsidRPr="001A2A4F" w:rsidRDefault="00BA51DF" w:rsidP="008236EB">
      <w:pPr>
        <w:spacing w:after="120" w:line="240" w:lineRule="auto"/>
        <w:ind w:left="1440"/>
        <w:jc w:val="right"/>
        <w:rPr>
          <w:b/>
          <w:bCs/>
          <w:sz w:val="16"/>
          <w:szCs w:val="16"/>
          <w:lang w:val="de-DE"/>
        </w:rPr>
      </w:pPr>
      <w:r w:rsidRPr="001A2A4F">
        <w:rPr>
          <w:b/>
          <w:bCs/>
          <w:sz w:val="16"/>
          <w:szCs w:val="16"/>
          <w:lang w:val="de-DE"/>
        </w:rPr>
        <w:t>Max Muster</w:t>
      </w:r>
      <w:r w:rsidR="001A2A4F" w:rsidRPr="001A2A4F">
        <w:rPr>
          <w:b/>
          <w:bCs/>
          <w:sz w:val="16"/>
          <w:szCs w:val="16"/>
          <w:lang w:val="de-DE"/>
        </w:rPr>
        <w:t>m</w:t>
      </w:r>
      <w:r w:rsidR="001A2A4F">
        <w:rPr>
          <w:b/>
          <w:bCs/>
          <w:sz w:val="16"/>
          <w:szCs w:val="16"/>
          <w:lang w:val="de-DE"/>
        </w:rPr>
        <w:t>ann</w:t>
      </w:r>
    </w:p>
    <w:p w14:paraId="060A6183" w14:textId="77777777" w:rsidR="00C720AA" w:rsidRPr="001A2A4F" w:rsidRDefault="00BA51DF" w:rsidP="008236EB">
      <w:pPr>
        <w:spacing w:after="120" w:line="240" w:lineRule="auto"/>
        <w:ind w:left="1440"/>
        <w:jc w:val="right"/>
        <w:rPr>
          <w:sz w:val="16"/>
          <w:szCs w:val="16"/>
          <w:lang w:val="de-DE"/>
        </w:rPr>
      </w:pPr>
      <w:r w:rsidRPr="001A2A4F">
        <w:rPr>
          <w:sz w:val="16"/>
          <w:szCs w:val="16"/>
          <w:lang w:val="de-DE"/>
        </w:rPr>
        <w:t>Musterweg 4</w:t>
      </w:r>
    </w:p>
    <w:p w14:paraId="574B9643" w14:textId="77777777" w:rsidR="00C720AA" w:rsidRPr="001A2A4F" w:rsidRDefault="00BA51DF" w:rsidP="008236EB">
      <w:pPr>
        <w:spacing w:after="120" w:line="240" w:lineRule="auto"/>
        <w:ind w:left="1440"/>
        <w:jc w:val="right"/>
        <w:rPr>
          <w:sz w:val="16"/>
          <w:szCs w:val="16"/>
          <w:lang w:val="de-DE"/>
        </w:rPr>
      </w:pPr>
      <w:r w:rsidRPr="001A2A4F">
        <w:rPr>
          <w:sz w:val="16"/>
          <w:szCs w:val="16"/>
          <w:lang w:val="de-DE"/>
        </w:rPr>
        <w:t>66999 Musterhausen</w:t>
      </w:r>
    </w:p>
    <w:p w14:paraId="09D0609C" w14:textId="3F24B16D" w:rsidR="00C720AA" w:rsidRPr="001A2A4F" w:rsidRDefault="00BA51DF" w:rsidP="008236EB">
      <w:pPr>
        <w:spacing w:after="120" w:line="240" w:lineRule="auto"/>
        <w:ind w:left="1440"/>
        <w:jc w:val="right"/>
        <w:rPr>
          <w:sz w:val="16"/>
          <w:szCs w:val="16"/>
          <w:lang w:val="de-DE"/>
        </w:rPr>
      </w:pPr>
      <w:r w:rsidRPr="001A2A4F">
        <w:rPr>
          <w:sz w:val="16"/>
          <w:szCs w:val="16"/>
          <w:lang w:val="de-DE"/>
        </w:rPr>
        <w:t>Tel. (0160) 123</w:t>
      </w:r>
      <w:r w:rsidR="002A02BC">
        <w:rPr>
          <w:sz w:val="16"/>
          <w:szCs w:val="16"/>
          <w:lang w:val="de-DE"/>
        </w:rPr>
        <w:t xml:space="preserve">4 </w:t>
      </w:r>
      <w:r w:rsidRPr="001A2A4F">
        <w:rPr>
          <w:sz w:val="16"/>
          <w:szCs w:val="16"/>
          <w:lang w:val="de-DE"/>
        </w:rPr>
        <w:t>567</w:t>
      </w:r>
      <w:r w:rsidR="002A02BC">
        <w:rPr>
          <w:sz w:val="16"/>
          <w:szCs w:val="16"/>
          <w:lang w:val="de-DE"/>
        </w:rPr>
        <w:t>8</w:t>
      </w:r>
    </w:p>
    <w:p w14:paraId="1A16F31A" w14:textId="54272E8F" w:rsidR="00C720AA" w:rsidRPr="001A2A4F" w:rsidRDefault="00BA51DF" w:rsidP="008236EB">
      <w:pPr>
        <w:spacing w:after="120" w:line="240" w:lineRule="auto"/>
        <w:ind w:left="1440"/>
        <w:jc w:val="right"/>
        <w:rPr>
          <w:sz w:val="16"/>
          <w:szCs w:val="16"/>
          <w:lang w:val="de-DE"/>
        </w:rPr>
      </w:pPr>
      <w:r w:rsidRPr="001A2A4F">
        <w:rPr>
          <w:sz w:val="16"/>
          <w:szCs w:val="16"/>
          <w:lang w:val="de-DE"/>
        </w:rPr>
        <w:t>E-Mail: m</w:t>
      </w:r>
      <w:r w:rsidR="002A02BC">
        <w:rPr>
          <w:sz w:val="16"/>
          <w:szCs w:val="16"/>
          <w:lang w:val="de-DE"/>
        </w:rPr>
        <w:t>ax.</w:t>
      </w:r>
      <w:r w:rsidRPr="001A2A4F">
        <w:rPr>
          <w:sz w:val="16"/>
          <w:szCs w:val="16"/>
          <w:lang w:val="de-DE"/>
        </w:rPr>
        <w:t>muster@mail.de</w:t>
      </w:r>
    </w:p>
    <w:p w14:paraId="7D78E949" w14:textId="77777777" w:rsidR="00C720AA" w:rsidRPr="001A2A4F" w:rsidRDefault="00C720AA" w:rsidP="006D7EC5">
      <w:pPr>
        <w:spacing w:line="240" w:lineRule="auto"/>
        <w:rPr>
          <w:sz w:val="16"/>
          <w:szCs w:val="16"/>
          <w:lang w:val="de-DE"/>
        </w:rPr>
      </w:pPr>
    </w:p>
    <w:p w14:paraId="229A823E" w14:textId="12C10BE1" w:rsidR="00C720AA" w:rsidRPr="001A2A4F" w:rsidRDefault="00CC0C3C" w:rsidP="001D0A4E">
      <w:pPr>
        <w:spacing w:after="0" w:line="360" w:lineRule="auto"/>
        <w:rPr>
          <w:b/>
          <w:bCs/>
          <w:sz w:val="16"/>
          <w:szCs w:val="16"/>
          <w:lang w:val="de-DE"/>
        </w:rPr>
      </w:pPr>
      <w:r>
        <w:rPr>
          <w:b/>
          <w:bCs/>
          <w:sz w:val="16"/>
          <w:szCs w:val="16"/>
          <w:lang w:val="de-DE"/>
        </w:rPr>
        <w:t>Beispiel</w:t>
      </w:r>
      <w:r w:rsidR="00A726DA">
        <w:rPr>
          <w:b/>
          <w:bCs/>
          <w:sz w:val="16"/>
          <w:szCs w:val="16"/>
          <w:lang w:val="de-DE"/>
        </w:rPr>
        <w:t xml:space="preserve"> Pflegeheim</w:t>
      </w:r>
    </w:p>
    <w:p w14:paraId="1C834D95" w14:textId="431214FC" w:rsidR="00C720AA" w:rsidRPr="001A2A4F" w:rsidRDefault="009C4FDE" w:rsidP="001D0A4E">
      <w:pPr>
        <w:spacing w:after="0" w:line="360" w:lineRule="auto"/>
        <w:rPr>
          <w:sz w:val="16"/>
          <w:szCs w:val="16"/>
          <w:lang w:val="de-DE"/>
        </w:rPr>
      </w:pPr>
      <w:r>
        <w:rPr>
          <w:sz w:val="16"/>
          <w:szCs w:val="16"/>
          <w:lang w:val="de-DE"/>
        </w:rPr>
        <w:t>Einrichtungsleitung</w:t>
      </w:r>
    </w:p>
    <w:p w14:paraId="7444046C" w14:textId="77777777" w:rsidR="00C720AA" w:rsidRPr="001A2A4F" w:rsidRDefault="00BA51DF" w:rsidP="001D0A4E">
      <w:pPr>
        <w:spacing w:after="0" w:line="360" w:lineRule="auto"/>
        <w:rPr>
          <w:sz w:val="16"/>
          <w:szCs w:val="16"/>
          <w:lang w:val="de-DE"/>
        </w:rPr>
      </w:pPr>
      <w:r w:rsidRPr="001A2A4F">
        <w:rPr>
          <w:sz w:val="16"/>
          <w:szCs w:val="16"/>
          <w:lang w:val="de-DE"/>
        </w:rPr>
        <w:t>Frau Musterfrau</w:t>
      </w:r>
    </w:p>
    <w:p w14:paraId="706AA562" w14:textId="3AC02348" w:rsidR="00C720AA" w:rsidRPr="001A2A4F" w:rsidRDefault="009C4FDE" w:rsidP="00505E59">
      <w:pPr>
        <w:spacing w:after="0" w:line="360" w:lineRule="auto"/>
        <w:rPr>
          <w:sz w:val="16"/>
          <w:szCs w:val="16"/>
          <w:lang w:val="de-DE"/>
        </w:rPr>
      </w:pPr>
      <w:r>
        <w:rPr>
          <w:sz w:val="16"/>
          <w:szCs w:val="16"/>
          <w:lang w:val="de-DE"/>
        </w:rPr>
        <w:t>Beispielstraße 23</w:t>
      </w:r>
    </w:p>
    <w:p w14:paraId="46578E12" w14:textId="77777777" w:rsidR="00C720AA" w:rsidRPr="001A2A4F" w:rsidRDefault="00BA51DF" w:rsidP="00505E59">
      <w:pPr>
        <w:spacing w:after="0" w:line="240" w:lineRule="auto"/>
        <w:rPr>
          <w:sz w:val="16"/>
          <w:szCs w:val="16"/>
          <w:lang w:val="de-DE"/>
        </w:rPr>
      </w:pPr>
      <w:r w:rsidRPr="001A2A4F">
        <w:rPr>
          <w:sz w:val="16"/>
          <w:szCs w:val="16"/>
          <w:lang w:val="de-DE"/>
        </w:rPr>
        <w:t>66444 Musterstadt</w:t>
      </w:r>
    </w:p>
    <w:p w14:paraId="27F230EA" w14:textId="77777777" w:rsidR="00C720AA" w:rsidRPr="001A2A4F" w:rsidRDefault="00C720AA">
      <w:pPr>
        <w:rPr>
          <w:sz w:val="18"/>
          <w:szCs w:val="18"/>
          <w:lang w:val="de-DE"/>
        </w:rPr>
      </w:pPr>
    </w:p>
    <w:p w14:paraId="114B5BD3" w14:textId="4D9BDA73" w:rsidR="00C720AA" w:rsidRPr="001A2A4F" w:rsidRDefault="00F54956" w:rsidP="009B21F1">
      <w:pPr>
        <w:spacing w:line="240" w:lineRule="auto"/>
        <w:jc w:val="right"/>
        <w:rPr>
          <w:sz w:val="18"/>
          <w:szCs w:val="18"/>
          <w:lang w:val="de-DE"/>
        </w:rPr>
      </w:pPr>
      <w:r>
        <w:rPr>
          <w:sz w:val="18"/>
          <w:szCs w:val="18"/>
          <w:lang w:val="de-DE"/>
        </w:rPr>
        <w:t>01.01.2026</w:t>
      </w:r>
    </w:p>
    <w:p w14:paraId="130E66D3" w14:textId="77777777" w:rsidR="00C720AA" w:rsidRPr="001A2A4F" w:rsidRDefault="00C720AA" w:rsidP="009B21F1">
      <w:pPr>
        <w:spacing w:line="240" w:lineRule="auto"/>
        <w:rPr>
          <w:sz w:val="18"/>
          <w:szCs w:val="18"/>
          <w:lang w:val="de-DE"/>
        </w:rPr>
      </w:pPr>
    </w:p>
    <w:p w14:paraId="0631B8A9" w14:textId="0B7F2E6A" w:rsidR="00C720AA" w:rsidRDefault="00E8205B">
      <w:pPr>
        <w:rPr>
          <w:b/>
          <w:bCs/>
          <w:sz w:val="18"/>
          <w:szCs w:val="18"/>
          <w:lang w:val="de-DE"/>
        </w:rPr>
      </w:pPr>
      <w:r w:rsidRPr="00E8205B">
        <w:rPr>
          <w:b/>
          <w:bCs/>
          <w:sz w:val="18"/>
          <w:szCs w:val="18"/>
          <w:lang w:val="de-DE"/>
        </w:rPr>
        <w:t xml:space="preserve">Bewerbung </w:t>
      </w:r>
      <w:r w:rsidR="0035317E">
        <w:rPr>
          <w:b/>
          <w:bCs/>
          <w:sz w:val="18"/>
          <w:szCs w:val="18"/>
          <w:lang w:val="de-DE"/>
        </w:rPr>
        <w:t xml:space="preserve">als </w:t>
      </w:r>
      <w:r w:rsidR="003B62C2">
        <w:rPr>
          <w:b/>
          <w:bCs/>
          <w:sz w:val="18"/>
          <w:szCs w:val="18"/>
          <w:lang w:val="de-DE"/>
        </w:rPr>
        <w:t>Altenpfleger</w:t>
      </w:r>
      <w:r w:rsidR="0035317E">
        <w:rPr>
          <w:b/>
          <w:bCs/>
          <w:sz w:val="18"/>
          <w:szCs w:val="18"/>
          <w:lang w:val="de-DE"/>
        </w:rPr>
        <w:t xml:space="preserve"> </w:t>
      </w:r>
      <w:r w:rsidRPr="00E8205B">
        <w:rPr>
          <w:b/>
          <w:bCs/>
          <w:sz w:val="18"/>
          <w:szCs w:val="18"/>
          <w:lang w:val="de-DE"/>
        </w:rPr>
        <w:t>(m/w/d)</w:t>
      </w:r>
      <w:r w:rsidR="00F54956">
        <w:rPr>
          <w:b/>
          <w:bCs/>
          <w:sz w:val="18"/>
          <w:szCs w:val="18"/>
          <w:lang w:val="de-DE"/>
        </w:rPr>
        <w:t>, Kennziffer 4321</w:t>
      </w:r>
    </w:p>
    <w:p w14:paraId="14F37E36" w14:textId="77777777" w:rsidR="00E8205B" w:rsidRPr="00E8205B" w:rsidRDefault="00E8205B">
      <w:pPr>
        <w:rPr>
          <w:sz w:val="18"/>
          <w:szCs w:val="18"/>
          <w:lang w:val="de-DE"/>
        </w:rPr>
      </w:pPr>
    </w:p>
    <w:p w14:paraId="74C9F971" w14:textId="64CCE610" w:rsidR="00C720AA" w:rsidRDefault="00BA51DF">
      <w:pPr>
        <w:rPr>
          <w:sz w:val="18"/>
          <w:szCs w:val="18"/>
          <w:lang w:val="de-DE"/>
        </w:rPr>
      </w:pPr>
      <w:r w:rsidRPr="001A2A4F">
        <w:rPr>
          <w:sz w:val="18"/>
          <w:szCs w:val="18"/>
          <w:lang w:val="de-DE"/>
        </w:rPr>
        <w:t>Sehr geehrte Frau Musterfrau,</w:t>
      </w:r>
    </w:p>
    <w:p w14:paraId="7FD5FB0D" w14:textId="77777777" w:rsidR="00F54956" w:rsidRPr="001A2A4F" w:rsidRDefault="00F54956" w:rsidP="00715426">
      <w:pPr>
        <w:spacing w:after="0" w:line="240" w:lineRule="auto"/>
        <w:rPr>
          <w:sz w:val="18"/>
          <w:szCs w:val="18"/>
          <w:lang w:val="de-DE"/>
        </w:rPr>
      </w:pPr>
    </w:p>
    <w:p w14:paraId="0920CE68" w14:textId="77777777" w:rsidR="003B62C2" w:rsidRPr="003B62C2" w:rsidRDefault="003B62C2" w:rsidP="003B62C2">
      <w:pPr>
        <w:spacing w:after="0"/>
        <w:rPr>
          <w:sz w:val="18"/>
          <w:szCs w:val="18"/>
          <w:lang w:val="de-DE"/>
        </w:rPr>
      </w:pPr>
      <w:r w:rsidRPr="003B62C2">
        <w:rPr>
          <w:sz w:val="18"/>
          <w:szCs w:val="18"/>
          <w:lang w:val="de-DE"/>
        </w:rPr>
        <w:t>Ihre Stellenausschreibung für die Position als Altenpfleger mit der Formulierung „kompetente Pflegekräfte mit Herz“ hat sofort mein Interesse geweckt. Durch meine fünfjährige Tätigkeit als Betreuungskraft im Sankt-Muster-Pflegeheim in Musterbach, wo ich bis heute beschäftigt bin, konnte ich fundierte Kenntnisse in der Pflege, Betreuung und Unterstützung älterer Menschen erwerben, die ich nun in Ihrer Einrichtung gezielt einbringen möchte.</w:t>
      </w:r>
    </w:p>
    <w:p w14:paraId="4A9B26AD" w14:textId="77777777" w:rsidR="003B62C2" w:rsidRPr="003B62C2" w:rsidRDefault="003B62C2" w:rsidP="003B62C2">
      <w:pPr>
        <w:spacing w:after="0"/>
        <w:rPr>
          <w:sz w:val="18"/>
          <w:szCs w:val="18"/>
          <w:lang w:val="de-DE"/>
        </w:rPr>
      </w:pPr>
    </w:p>
    <w:p w14:paraId="3D278BD8" w14:textId="77777777" w:rsidR="003B62C2" w:rsidRPr="003B62C2" w:rsidRDefault="003B62C2" w:rsidP="003B62C2">
      <w:pPr>
        <w:spacing w:after="0"/>
        <w:rPr>
          <w:sz w:val="18"/>
          <w:szCs w:val="18"/>
          <w:lang w:val="de-DE"/>
        </w:rPr>
      </w:pPr>
      <w:r w:rsidRPr="003B62C2">
        <w:rPr>
          <w:sz w:val="18"/>
          <w:szCs w:val="18"/>
          <w:lang w:val="de-DE"/>
        </w:rPr>
        <w:t>Ich arbeite strukturiert, konzentriert und behalte auch in herausfordernden Situationen den Überblick. So gelingt es mir, die individuellen Bedürfnisse der Bewohner in der täglichen Pflege zu berücksichtigen, Pflegepläne zuverlässig umzusetzen und gleichzeitig die Freizeitgestaltung abwechslungsreich zu gestalten. Meine vorausschauende Arbeitsweise zeigt sich zudem bei der Organisation gemeinsamer Aktivitäten und Ausflüge, bei denen ich für reibungslose Abläufe sorge und den Bewohnern schöne Erlebnisse ermögliche.</w:t>
      </w:r>
    </w:p>
    <w:p w14:paraId="312CC4DF" w14:textId="77777777" w:rsidR="003B62C2" w:rsidRPr="003B62C2" w:rsidRDefault="003B62C2" w:rsidP="003B62C2">
      <w:pPr>
        <w:spacing w:after="0"/>
        <w:rPr>
          <w:sz w:val="18"/>
          <w:szCs w:val="18"/>
          <w:lang w:val="de-DE"/>
        </w:rPr>
      </w:pPr>
    </w:p>
    <w:p w14:paraId="1D896BF7" w14:textId="77777777" w:rsidR="003B62C2" w:rsidRPr="003B62C2" w:rsidRDefault="003B62C2" w:rsidP="003B62C2">
      <w:pPr>
        <w:spacing w:after="0"/>
        <w:rPr>
          <w:sz w:val="18"/>
          <w:szCs w:val="18"/>
          <w:lang w:val="de-DE"/>
        </w:rPr>
      </w:pPr>
      <w:r w:rsidRPr="003B62C2">
        <w:rPr>
          <w:sz w:val="18"/>
          <w:szCs w:val="18"/>
          <w:lang w:val="de-DE"/>
        </w:rPr>
        <w:t>Besonders interessiert mich darüber hinaus der Bereich der ganzheitlichen Pflege und sozialen Beratung in Pflegeheimen. Ihre Einrichtung hat sich hier als Vorreiter etabliert, weshalb ich die Möglichkeit, diesen Ansatz in der täglichen Arbeit mitzuerleben, als wertvolle Chance betrachte, meine Kompetenzen weiter auszubauen und aktiv einzubringen.</w:t>
      </w:r>
    </w:p>
    <w:p w14:paraId="3BFFAB1D" w14:textId="77777777" w:rsidR="003B62C2" w:rsidRPr="003B62C2" w:rsidRDefault="003B62C2" w:rsidP="003B62C2">
      <w:pPr>
        <w:spacing w:after="0"/>
        <w:rPr>
          <w:sz w:val="18"/>
          <w:szCs w:val="18"/>
          <w:lang w:val="de-DE"/>
        </w:rPr>
      </w:pPr>
    </w:p>
    <w:p w14:paraId="0EC1DCE1" w14:textId="5A543CD8" w:rsidR="0093344F" w:rsidRDefault="003B62C2" w:rsidP="003B62C2">
      <w:pPr>
        <w:spacing w:after="0"/>
        <w:rPr>
          <w:sz w:val="18"/>
          <w:szCs w:val="18"/>
          <w:lang w:val="de-DE"/>
        </w:rPr>
      </w:pPr>
      <w:r w:rsidRPr="003B62C2">
        <w:rPr>
          <w:sz w:val="18"/>
          <w:szCs w:val="18"/>
          <w:lang w:val="de-DE"/>
        </w:rPr>
        <w:t>Unter Einhaltung meiner Kündigungsfrist stehe ich ab dem 1. April für einen Einstieg zur Verfügung. Auf ein persönliches Gespräch freue ich mich sehr.</w:t>
      </w:r>
    </w:p>
    <w:p w14:paraId="575B1C06" w14:textId="77777777" w:rsidR="003B62C2" w:rsidRPr="00A726DA" w:rsidRDefault="003B62C2" w:rsidP="003B62C2">
      <w:pPr>
        <w:spacing w:after="0"/>
        <w:rPr>
          <w:sz w:val="18"/>
          <w:szCs w:val="18"/>
          <w:lang w:val="de-DE"/>
        </w:rPr>
      </w:pPr>
    </w:p>
    <w:p w14:paraId="7E739634" w14:textId="68F63519" w:rsidR="00C720AA" w:rsidRPr="00E63D21" w:rsidRDefault="00BA51DF">
      <w:pPr>
        <w:rPr>
          <w:sz w:val="18"/>
          <w:szCs w:val="18"/>
          <w:lang w:val="de-DE"/>
        </w:rPr>
      </w:pPr>
      <w:r w:rsidRPr="00E63D21">
        <w:rPr>
          <w:sz w:val="18"/>
          <w:szCs w:val="18"/>
          <w:lang w:val="de-DE"/>
        </w:rPr>
        <w:t>Mit freundlichen Grüßen</w:t>
      </w:r>
    </w:p>
    <w:p w14:paraId="335639BC" w14:textId="06B0D455" w:rsidR="00C720AA" w:rsidRPr="009B21F1" w:rsidRDefault="00BA51DF">
      <w:pPr>
        <w:rPr>
          <w:sz w:val="18"/>
          <w:szCs w:val="18"/>
        </w:rPr>
      </w:pPr>
      <w:r w:rsidRPr="009B21F1">
        <w:rPr>
          <w:sz w:val="18"/>
          <w:szCs w:val="18"/>
        </w:rPr>
        <w:t>Max Muster</w:t>
      </w:r>
      <w:r w:rsidR="000B269B">
        <w:rPr>
          <w:sz w:val="18"/>
          <w:szCs w:val="18"/>
        </w:rPr>
        <w:t>mann</w:t>
      </w:r>
    </w:p>
    <w:sectPr w:rsidR="00C720AA" w:rsidRPr="009B21F1" w:rsidSect="009B21F1">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30348296">
    <w:abstractNumId w:val="8"/>
  </w:num>
  <w:num w:numId="2" w16cid:durableId="1908374782">
    <w:abstractNumId w:val="6"/>
  </w:num>
  <w:num w:numId="3" w16cid:durableId="378746621">
    <w:abstractNumId w:val="5"/>
  </w:num>
  <w:num w:numId="4" w16cid:durableId="1070033062">
    <w:abstractNumId w:val="4"/>
  </w:num>
  <w:num w:numId="5" w16cid:durableId="351342523">
    <w:abstractNumId w:val="7"/>
  </w:num>
  <w:num w:numId="6" w16cid:durableId="1080524733">
    <w:abstractNumId w:val="3"/>
  </w:num>
  <w:num w:numId="7" w16cid:durableId="789666034">
    <w:abstractNumId w:val="2"/>
  </w:num>
  <w:num w:numId="8" w16cid:durableId="2037149399">
    <w:abstractNumId w:val="1"/>
  </w:num>
  <w:num w:numId="9" w16cid:durableId="183636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5BDA"/>
    <w:rsid w:val="0006063C"/>
    <w:rsid w:val="00071CB8"/>
    <w:rsid w:val="000B269B"/>
    <w:rsid w:val="0015074B"/>
    <w:rsid w:val="001510B7"/>
    <w:rsid w:val="001866A0"/>
    <w:rsid w:val="001A2A4F"/>
    <w:rsid w:val="001D0A4E"/>
    <w:rsid w:val="00220FEC"/>
    <w:rsid w:val="002664EF"/>
    <w:rsid w:val="0029639D"/>
    <w:rsid w:val="002A02BC"/>
    <w:rsid w:val="002C3B40"/>
    <w:rsid w:val="00326F90"/>
    <w:rsid w:val="0035317E"/>
    <w:rsid w:val="00377FC2"/>
    <w:rsid w:val="003B62C2"/>
    <w:rsid w:val="003D33CE"/>
    <w:rsid w:val="004258F7"/>
    <w:rsid w:val="00492CBC"/>
    <w:rsid w:val="004E1F9C"/>
    <w:rsid w:val="00505E59"/>
    <w:rsid w:val="00633C4A"/>
    <w:rsid w:val="006360F8"/>
    <w:rsid w:val="0064116B"/>
    <w:rsid w:val="006D7EC5"/>
    <w:rsid w:val="006F2B6C"/>
    <w:rsid w:val="007129FC"/>
    <w:rsid w:val="00715426"/>
    <w:rsid w:val="00754B9B"/>
    <w:rsid w:val="00780358"/>
    <w:rsid w:val="007B5080"/>
    <w:rsid w:val="008236EB"/>
    <w:rsid w:val="0084549D"/>
    <w:rsid w:val="008C13A7"/>
    <w:rsid w:val="008D4F50"/>
    <w:rsid w:val="0093344F"/>
    <w:rsid w:val="009B21F1"/>
    <w:rsid w:val="009C4FDE"/>
    <w:rsid w:val="00A555CF"/>
    <w:rsid w:val="00A726DA"/>
    <w:rsid w:val="00AA1D8D"/>
    <w:rsid w:val="00AB7FED"/>
    <w:rsid w:val="00AD345C"/>
    <w:rsid w:val="00AE5AC5"/>
    <w:rsid w:val="00B47730"/>
    <w:rsid w:val="00BA51DF"/>
    <w:rsid w:val="00BC7E31"/>
    <w:rsid w:val="00C720AA"/>
    <w:rsid w:val="00CB0664"/>
    <w:rsid w:val="00CC0C3C"/>
    <w:rsid w:val="00CC2ECB"/>
    <w:rsid w:val="00D765AA"/>
    <w:rsid w:val="00E63D21"/>
    <w:rsid w:val="00E8205B"/>
    <w:rsid w:val="00F158EA"/>
    <w:rsid w:val="00F321CC"/>
    <w:rsid w:val="00F324EE"/>
    <w:rsid w:val="00F549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FACD0D"/>
  <w14:defaultImageDpi w14:val="300"/>
  <w15:docId w15:val="{C1413A89-5EAE-474B-950D-B2BFDE86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rial" w:hAnsi="Arial"/>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472C4"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472C4" w:themeColor="accent1"/>
    </w:rPr>
  </w:style>
  <w:style w:type="paragraph" w:styleId="Titel">
    <w:name w:val="Title"/>
    <w:basedOn w:val="Standard"/>
    <w:next w:val="Standard"/>
    <w:link w:val="TitelZchn"/>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472C4"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472C4"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1F3763"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1F3763"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472C4"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472C4"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IntensivesZitatZchn">
    <w:name w:val="Intensives Zitat Zchn"/>
    <w:basedOn w:val="Absatz-Standardschriftart"/>
    <w:link w:val="IntensivesZitat"/>
    <w:uiPriority w:val="30"/>
    <w:rsid w:val="00FC693F"/>
    <w:rPr>
      <w:b/>
      <w:bCs/>
      <w:i/>
      <w:iCs/>
      <w:color w:val="4472C4"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472C4" w:themeColor="accent1"/>
    </w:rPr>
  </w:style>
  <w:style w:type="character" w:styleId="SchwacherVerweis">
    <w:name w:val="Subtle Reference"/>
    <w:basedOn w:val="Absatz-Standardschriftart"/>
    <w:uiPriority w:val="31"/>
    <w:qFormat/>
    <w:rsid w:val="00FC693F"/>
    <w:rPr>
      <w:smallCaps/>
      <w:color w:val="ED7D31" w:themeColor="accent2"/>
      <w:u w:val="single"/>
    </w:rPr>
  </w:style>
  <w:style w:type="character" w:styleId="IntensiverVerweis">
    <w:name w:val="Intense Reference"/>
    <w:basedOn w:val="Absatz-Standardschriftart"/>
    <w:uiPriority w:val="32"/>
    <w:qFormat/>
    <w:rsid w:val="00FC693F"/>
    <w:rPr>
      <w:b/>
      <w:bCs/>
      <w:smallCaps/>
      <w:color w:val="ED7D31"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HelleSchattierung-Akzent2">
    <w:name w:val="Light Shading Accent 2"/>
    <w:basedOn w:val="NormaleTabelle"/>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HelleSchattierung-Akzent6">
    <w:name w:val="Light Shading Accent 6"/>
    <w:basedOn w:val="NormaleTabelle"/>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20838">
      <w:bodyDiv w:val="1"/>
      <w:marLeft w:val="0"/>
      <w:marRight w:val="0"/>
      <w:marTop w:val="0"/>
      <w:marBottom w:val="0"/>
      <w:divBdr>
        <w:top w:val="none" w:sz="0" w:space="0" w:color="auto"/>
        <w:left w:val="none" w:sz="0" w:space="0" w:color="auto"/>
        <w:bottom w:val="none" w:sz="0" w:space="0" w:color="auto"/>
        <w:right w:val="none" w:sz="0" w:space="0" w:color="auto"/>
      </w:divBdr>
    </w:div>
    <w:div w:id="19286170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2013 – 2022-Design">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Florentina Blakaj</cp:lastModifiedBy>
  <cp:revision>5</cp:revision>
  <dcterms:created xsi:type="dcterms:W3CDTF">2025-09-25T13:57:00Z</dcterms:created>
  <dcterms:modified xsi:type="dcterms:W3CDTF">2025-09-25T14:58:00Z</dcterms:modified>
  <cp:category/>
</cp:coreProperties>
</file>