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BFAF" w14:textId="38BE8E82" w:rsidR="00C720AA" w:rsidRPr="001A2A4F" w:rsidRDefault="00BA51DF" w:rsidP="008236EB">
      <w:pPr>
        <w:spacing w:after="120" w:line="240" w:lineRule="auto"/>
        <w:ind w:left="1440"/>
        <w:jc w:val="right"/>
        <w:rPr>
          <w:b/>
          <w:bCs/>
          <w:sz w:val="16"/>
          <w:szCs w:val="16"/>
          <w:lang w:val="de-DE"/>
        </w:rPr>
      </w:pPr>
      <w:r w:rsidRPr="001A2A4F">
        <w:rPr>
          <w:b/>
          <w:bCs/>
          <w:sz w:val="16"/>
          <w:szCs w:val="16"/>
          <w:lang w:val="de-DE"/>
        </w:rPr>
        <w:t>Max Muster</w:t>
      </w:r>
      <w:r w:rsidR="001A2A4F" w:rsidRPr="001A2A4F">
        <w:rPr>
          <w:b/>
          <w:bCs/>
          <w:sz w:val="16"/>
          <w:szCs w:val="16"/>
          <w:lang w:val="de-DE"/>
        </w:rPr>
        <w:t>m</w:t>
      </w:r>
      <w:r w:rsidR="001A2A4F">
        <w:rPr>
          <w:b/>
          <w:bCs/>
          <w:sz w:val="16"/>
          <w:szCs w:val="16"/>
          <w:lang w:val="de-DE"/>
        </w:rPr>
        <w:t>ann</w:t>
      </w:r>
    </w:p>
    <w:p w14:paraId="060A6183" w14:textId="77777777" w:rsidR="00C720AA" w:rsidRPr="001A2A4F" w:rsidRDefault="00BA51DF" w:rsidP="008236EB">
      <w:pPr>
        <w:spacing w:after="120" w:line="240" w:lineRule="auto"/>
        <w:ind w:left="1440"/>
        <w:jc w:val="right"/>
        <w:rPr>
          <w:sz w:val="16"/>
          <w:szCs w:val="16"/>
          <w:lang w:val="de-DE"/>
        </w:rPr>
      </w:pPr>
      <w:r w:rsidRPr="001A2A4F">
        <w:rPr>
          <w:sz w:val="16"/>
          <w:szCs w:val="16"/>
          <w:lang w:val="de-DE"/>
        </w:rPr>
        <w:t>Musterweg 4</w:t>
      </w:r>
    </w:p>
    <w:p w14:paraId="574B9643" w14:textId="77777777" w:rsidR="00C720AA" w:rsidRPr="001A2A4F" w:rsidRDefault="00BA51DF" w:rsidP="008236EB">
      <w:pPr>
        <w:spacing w:after="120" w:line="240" w:lineRule="auto"/>
        <w:ind w:left="1440"/>
        <w:jc w:val="right"/>
        <w:rPr>
          <w:sz w:val="16"/>
          <w:szCs w:val="16"/>
          <w:lang w:val="de-DE"/>
        </w:rPr>
      </w:pPr>
      <w:r w:rsidRPr="001A2A4F">
        <w:rPr>
          <w:sz w:val="16"/>
          <w:szCs w:val="16"/>
          <w:lang w:val="de-DE"/>
        </w:rPr>
        <w:t>66999 Musterhausen</w:t>
      </w:r>
    </w:p>
    <w:p w14:paraId="09D0609C" w14:textId="3F24B16D" w:rsidR="00C720AA" w:rsidRPr="001A2A4F" w:rsidRDefault="00BA51DF" w:rsidP="008236EB">
      <w:pPr>
        <w:spacing w:after="120" w:line="240" w:lineRule="auto"/>
        <w:ind w:left="1440"/>
        <w:jc w:val="right"/>
        <w:rPr>
          <w:sz w:val="16"/>
          <w:szCs w:val="16"/>
          <w:lang w:val="de-DE"/>
        </w:rPr>
      </w:pPr>
      <w:r w:rsidRPr="001A2A4F">
        <w:rPr>
          <w:sz w:val="16"/>
          <w:szCs w:val="16"/>
          <w:lang w:val="de-DE"/>
        </w:rPr>
        <w:t>Tel. (0160) 123</w:t>
      </w:r>
      <w:r w:rsidR="002A02BC">
        <w:rPr>
          <w:sz w:val="16"/>
          <w:szCs w:val="16"/>
          <w:lang w:val="de-DE"/>
        </w:rPr>
        <w:t xml:space="preserve">4 </w:t>
      </w:r>
      <w:r w:rsidRPr="001A2A4F">
        <w:rPr>
          <w:sz w:val="16"/>
          <w:szCs w:val="16"/>
          <w:lang w:val="de-DE"/>
        </w:rPr>
        <w:t>567</w:t>
      </w:r>
      <w:r w:rsidR="002A02BC">
        <w:rPr>
          <w:sz w:val="16"/>
          <w:szCs w:val="16"/>
          <w:lang w:val="de-DE"/>
        </w:rPr>
        <w:t>8</w:t>
      </w:r>
    </w:p>
    <w:p w14:paraId="1A16F31A" w14:textId="54272E8F" w:rsidR="00C720AA" w:rsidRPr="001A2A4F" w:rsidRDefault="00BA51DF" w:rsidP="008236EB">
      <w:pPr>
        <w:spacing w:after="120" w:line="240" w:lineRule="auto"/>
        <w:ind w:left="1440"/>
        <w:jc w:val="right"/>
        <w:rPr>
          <w:sz w:val="16"/>
          <w:szCs w:val="16"/>
          <w:lang w:val="de-DE"/>
        </w:rPr>
      </w:pPr>
      <w:r w:rsidRPr="001A2A4F">
        <w:rPr>
          <w:sz w:val="16"/>
          <w:szCs w:val="16"/>
          <w:lang w:val="de-DE"/>
        </w:rPr>
        <w:t>E-Mail: m</w:t>
      </w:r>
      <w:r w:rsidR="002A02BC">
        <w:rPr>
          <w:sz w:val="16"/>
          <w:szCs w:val="16"/>
          <w:lang w:val="de-DE"/>
        </w:rPr>
        <w:t>ax.</w:t>
      </w:r>
      <w:r w:rsidRPr="001A2A4F">
        <w:rPr>
          <w:sz w:val="16"/>
          <w:szCs w:val="16"/>
          <w:lang w:val="de-DE"/>
        </w:rPr>
        <w:t>muster@mail.de</w:t>
      </w:r>
    </w:p>
    <w:p w14:paraId="7D78E949" w14:textId="77777777" w:rsidR="00C720AA" w:rsidRPr="001A2A4F" w:rsidRDefault="00C720AA" w:rsidP="006D7EC5">
      <w:pPr>
        <w:spacing w:line="240" w:lineRule="auto"/>
        <w:rPr>
          <w:sz w:val="16"/>
          <w:szCs w:val="16"/>
          <w:lang w:val="de-DE"/>
        </w:rPr>
      </w:pPr>
    </w:p>
    <w:p w14:paraId="229A823E" w14:textId="0B5729A1" w:rsidR="00C720AA" w:rsidRPr="001A2A4F" w:rsidRDefault="00A566FD" w:rsidP="001D0A4E">
      <w:pPr>
        <w:spacing w:after="0" w:line="360" w:lineRule="auto"/>
        <w:rPr>
          <w:b/>
          <w:bCs/>
          <w:sz w:val="16"/>
          <w:szCs w:val="16"/>
          <w:lang w:val="de-DE"/>
        </w:rPr>
      </w:pPr>
      <w:r>
        <w:rPr>
          <w:b/>
          <w:bCs/>
          <w:sz w:val="16"/>
          <w:szCs w:val="16"/>
          <w:lang w:val="de-DE"/>
        </w:rPr>
        <w:t>Muster Pflegeheim</w:t>
      </w:r>
    </w:p>
    <w:p w14:paraId="1C834D95" w14:textId="431214FC" w:rsidR="00C720AA" w:rsidRPr="001A2A4F" w:rsidRDefault="009C4FDE" w:rsidP="001D0A4E">
      <w:pPr>
        <w:spacing w:after="0" w:line="360" w:lineRule="auto"/>
        <w:rPr>
          <w:sz w:val="16"/>
          <w:szCs w:val="16"/>
          <w:lang w:val="de-DE"/>
        </w:rPr>
      </w:pPr>
      <w:r>
        <w:rPr>
          <w:sz w:val="16"/>
          <w:szCs w:val="16"/>
          <w:lang w:val="de-DE"/>
        </w:rPr>
        <w:t>Einrichtungsleitung</w:t>
      </w:r>
    </w:p>
    <w:p w14:paraId="7444046C" w14:textId="77777777" w:rsidR="00C720AA" w:rsidRPr="001A2A4F" w:rsidRDefault="00BA51DF" w:rsidP="001D0A4E">
      <w:pPr>
        <w:spacing w:after="0" w:line="360" w:lineRule="auto"/>
        <w:rPr>
          <w:sz w:val="16"/>
          <w:szCs w:val="16"/>
          <w:lang w:val="de-DE"/>
        </w:rPr>
      </w:pPr>
      <w:r w:rsidRPr="001A2A4F">
        <w:rPr>
          <w:sz w:val="16"/>
          <w:szCs w:val="16"/>
          <w:lang w:val="de-DE"/>
        </w:rPr>
        <w:t>Frau Musterfrau</w:t>
      </w:r>
    </w:p>
    <w:p w14:paraId="706AA562" w14:textId="3AC02348" w:rsidR="00C720AA" w:rsidRPr="001A2A4F" w:rsidRDefault="009C4FDE" w:rsidP="00505E59">
      <w:pPr>
        <w:spacing w:after="0" w:line="360" w:lineRule="auto"/>
        <w:rPr>
          <w:sz w:val="16"/>
          <w:szCs w:val="16"/>
          <w:lang w:val="de-DE"/>
        </w:rPr>
      </w:pPr>
      <w:r>
        <w:rPr>
          <w:sz w:val="16"/>
          <w:szCs w:val="16"/>
          <w:lang w:val="de-DE"/>
        </w:rPr>
        <w:t>Beispielstraße 23</w:t>
      </w:r>
    </w:p>
    <w:p w14:paraId="46578E12" w14:textId="77777777" w:rsidR="00C720AA" w:rsidRPr="001A2A4F" w:rsidRDefault="00BA51DF" w:rsidP="00505E59">
      <w:pPr>
        <w:spacing w:after="0" w:line="240" w:lineRule="auto"/>
        <w:rPr>
          <w:sz w:val="16"/>
          <w:szCs w:val="16"/>
          <w:lang w:val="de-DE"/>
        </w:rPr>
      </w:pPr>
      <w:r w:rsidRPr="001A2A4F">
        <w:rPr>
          <w:sz w:val="16"/>
          <w:szCs w:val="16"/>
          <w:lang w:val="de-DE"/>
        </w:rPr>
        <w:t>66444 Musterstadt</w:t>
      </w:r>
    </w:p>
    <w:p w14:paraId="27F230EA" w14:textId="77777777" w:rsidR="00C720AA" w:rsidRPr="001A2A4F" w:rsidRDefault="00C720AA">
      <w:pPr>
        <w:rPr>
          <w:sz w:val="18"/>
          <w:szCs w:val="18"/>
          <w:lang w:val="de-DE"/>
        </w:rPr>
      </w:pPr>
    </w:p>
    <w:p w14:paraId="114B5BD3" w14:textId="4D9BDA73" w:rsidR="00C720AA" w:rsidRPr="001A2A4F" w:rsidRDefault="00F54956" w:rsidP="009B21F1">
      <w:pPr>
        <w:spacing w:line="240" w:lineRule="auto"/>
        <w:jc w:val="right"/>
        <w:rPr>
          <w:sz w:val="18"/>
          <w:szCs w:val="18"/>
          <w:lang w:val="de-DE"/>
        </w:rPr>
      </w:pPr>
      <w:r>
        <w:rPr>
          <w:sz w:val="18"/>
          <w:szCs w:val="18"/>
          <w:lang w:val="de-DE"/>
        </w:rPr>
        <w:t>01.01.2026</w:t>
      </w:r>
    </w:p>
    <w:p w14:paraId="130E66D3" w14:textId="77777777" w:rsidR="00C720AA" w:rsidRPr="001A2A4F" w:rsidRDefault="00C720AA" w:rsidP="009B21F1">
      <w:pPr>
        <w:spacing w:line="240" w:lineRule="auto"/>
        <w:rPr>
          <w:sz w:val="18"/>
          <w:szCs w:val="18"/>
          <w:lang w:val="de-DE"/>
        </w:rPr>
      </w:pPr>
    </w:p>
    <w:p w14:paraId="0631B8A9" w14:textId="77E91F26" w:rsidR="00C720AA" w:rsidRDefault="00E8205B">
      <w:pPr>
        <w:rPr>
          <w:b/>
          <w:bCs/>
          <w:sz w:val="18"/>
          <w:szCs w:val="18"/>
          <w:lang w:val="de-DE"/>
        </w:rPr>
      </w:pPr>
      <w:r w:rsidRPr="00E8205B">
        <w:rPr>
          <w:b/>
          <w:bCs/>
          <w:sz w:val="18"/>
          <w:szCs w:val="18"/>
          <w:lang w:val="de-DE"/>
        </w:rPr>
        <w:t xml:space="preserve">Bewerbung </w:t>
      </w:r>
      <w:r w:rsidR="0035317E">
        <w:rPr>
          <w:b/>
          <w:bCs/>
          <w:sz w:val="18"/>
          <w:szCs w:val="18"/>
          <w:lang w:val="de-DE"/>
        </w:rPr>
        <w:t xml:space="preserve">als </w:t>
      </w:r>
      <w:r w:rsidR="00A566FD">
        <w:rPr>
          <w:b/>
          <w:bCs/>
          <w:sz w:val="18"/>
          <w:szCs w:val="18"/>
          <w:lang w:val="de-DE"/>
        </w:rPr>
        <w:t>Wohnbereichsleitung</w:t>
      </w:r>
      <w:r w:rsidR="0035317E">
        <w:rPr>
          <w:b/>
          <w:bCs/>
          <w:sz w:val="18"/>
          <w:szCs w:val="18"/>
          <w:lang w:val="de-DE"/>
        </w:rPr>
        <w:t xml:space="preserve"> </w:t>
      </w:r>
      <w:r w:rsidRPr="00E8205B">
        <w:rPr>
          <w:b/>
          <w:bCs/>
          <w:sz w:val="18"/>
          <w:szCs w:val="18"/>
          <w:lang w:val="de-DE"/>
        </w:rPr>
        <w:t>(m/w/d)</w:t>
      </w:r>
      <w:r w:rsidR="00F54956">
        <w:rPr>
          <w:b/>
          <w:bCs/>
          <w:sz w:val="18"/>
          <w:szCs w:val="18"/>
          <w:lang w:val="de-DE"/>
        </w:rPr>
        <w:t>, Kennziffer 4321</w:t>
      </w:r>
    </w:p>
    <w:p w14:paraId="14F37E36" w14:textId="77777777" w:rsidR="00E8205B" w:rsidRPr="00E8205B" w:rsidRDefault="00E8205B">
      <w:pPr>
        <w:rPr>
          <w:sz w:val="18"/>
          <w:szCs w:val="18"/>
          <w:lang w:val="de-DE"/>
        </w:rPr>
      </w:pPr>
    </w:p>
    <w:p w14:paraId="74C9F971" w14:textId="64CCE610" w:rsidR="00C720AA" w:rsidRDefault="00BA51DF">
      <w:pPr>
        <w:rPr>
          <w:sz w:val="18"/>
          <w:szCs w:val="18"/>
          <w:lang w:val="de-DE"/>
        </w:rPr>
      </w:pPr>
      <w:r w:rsidRPr="001A2A4F">
        <w:rPr>
          <w:sz w:val="18"/>
          <w:szCs w:val="18"/>
          <w:lang w:val="de-DE"/>
        </w:rPr>
        <w:t>Sehr geehrte Frau Musterfrau,</w:t>
      </w:r>
    </w:p>
    <w:p w14:paraId="7FD5FB0D" w14:textId="77777777" w:rsidR="00F54956" w:rsidRPr="001A2A4F" w:rsidRDefault="00F54956" w:rsidP="00715426">
      <w:pPr>
        <w:spacing w:after="0" w:line="240" w:lineRule="auto"/>
        <w:rPr>
          <w:sz w:val="18"/>
          <w:szCs w:val="18"/>
          <w:lang w:val="de-DE"/>
        </w:rPr>
      </w:pPr>
    </w:p>
    <w:p w14:paraId="2D8B1D7D" w14:textId="77777777" w:rsidR="00C05B34" w:rsidRPr="00C05B34" w:rsidRDefault="00C05B34" w:rsidP="00C05B34">
      <w:pPr>
        <w:spacing w:after="0"/>
        <w:rPr>
          <w:sz w:val="18"/>
          <w:szCs w:val="18"/>
          <w:lang w:val="de-DE"/>
        </w:rPr>
      </w:pPr>
      <w:r w:rsidRPr="00C05B34">
        <w:rPr>
          <w:sz w:val="18"/>
          <w:szCs w:val="18"/>
          <w:lang w:val="de-DE"/>
        </w:rPr>
        <w:t>Ihre Stellenausschreibung für die Position der Wohnbereichsleitung hat sofort mein Interesse geweckt. Durch meine fünfjährige Tätigkeit als Betreuungskraft im Sankt-Muster-Pflegeheim in Musterbach, wo ich bis heute beschäftigt bin, habe ich fundierte Erfahrungen in der Pflege, Organisation und Koordination von Abläufen gesammelt, die ich nun in einer Leitungsfunktion gezielt einbringen möchte.</w:t>
      </w:r>
    </w:p>
    <w:p w14:paraId="4CF7121C" w14:textId="77777777" w:rsidR="00C05B34" w:rsidRPr="00C05B34" w:rsidRDefault="00C05B34" w:rsidP="00C05B34">
      <w:pPr>
        <w:spacing w:after="0"/>
        <w:rPr>
          <w:sz w:val="18"/>
          <w:szCs w:val="18"/>
          <w:lang w:val="de-DE"/>
        </w:rPr>
      </w:pPr>
    </w:p>
    <w:p w14:paraId="3D7EA3E0" w14:textId="77777777" w:rsidR="00C05B34" w:rsidRPr="00C05B34" w:rsidRDefault="00C05B34" w:rsidP="00C05B34">
      <w:pPr>
        <w:spacing w:after="0"/>
        <w:rPr>
          <w:sz w:val="18"/>
          <w:szCs w:val="18"/>
          <w:lang w:val="de-DE"/>
        </w:rPr>
      </w:pPr>
      <w:r w:rsidRPr="00C05B34">
        <w:rPr>
          <w:sz w:val="18"/>
          <w:szCs w:val="18"/>
          <w:lang w:val="de-DE"/>
        </w:rPr>
        <w:t>In meiner bisherigen Tätigkeit habe ich regelmäßig kleine Teams koordiniert, Pflegeprozesse optimiert und dafür gesorgt, dass sowohl hauswirtschaftliche Aufgaben als auch individuelle Betreuungsangebote reibungslos umgesetzt werden. Dabei lege ich besonderen Wert auf eine motivierende und wertschätzende Führung der Mitarbeitenden sowie auf die Förderung eines kooperativen und respektvollen Arbeitsklimas. Auch in herausfordernden Situationen behalte ich den Überblick und treffe fundierte Entscheidungen, die sowohl die Pflegequalität als auch das Wohlbefinden der Bewohner sichern.</w:t>
      </w:r>
    </w:p>
    <w:p w14:paraId="3E618AD6" w14:textId="77777777" w:rsidR="00C05B34" w:rsidRPr="00C05B34" w:rsidRDefault="00C05B34" w:rsidP="00C05B34">
      <w:pPr>
        <w:spacing w:after="0"/>
        <w:rPr>
          <w:sz w:val="18"/>
          <w:szCs w:val="18"/>
          <w:lang w:val="de-DE"/>
        </w:rPr>
      </w:pPr>
    </w:p>
    <w:p w14:paraId="3F181201" w14:textId="77777777" w:rsidR="00C05B34" w:rsidRPr="00C05B34" w:rsidRDefault="00C05B34" w:rsidP="00C05B34">
      <w:pPr>
        <w:spacing w:after="0"/>
        <w:rPr>
          <w:sz w:val="18"/>
          <w:szCs w:val="18"/>
          <w:lang w:val="de-DE"/>
        </w:rPr>
      </w:pPr>
      <w:r w:rsidRPr="00C05B34">
        <w:rPr>
          <w:sz w:val="18"/>
          <w:szCs w:val="18"/>
          <w:lang w:val="de-DE"/>
        </w:rPr>
        <w:t>Besonders interessiert mich der Bereich der strategischen Weiterentwicklung von Wohnbereichen und die Gestaltung von Prozessen, die eine hohe Pflegequalität und eine hohe Mitarbeiterzufriedenheit gewährleisten. Ihre Einrichtung gilt hier als Vorreiter, weshalb ich die Möglichkeit, diese Ansätze aktiv umzusetzen und meine Führungskompetenzen einzubringen, als besonders wertvoll betrachte.</w:t>
      </w:r>
    </w:p>
    <w:p w14:paraId="1977772C" w14:textId="77777777" w:rsidR="00C05B34" w:rsidRPr="00C05B34" w:rsidRDefault="00C05B34" w:rsidP="00C05B34">
      <w:pPr>
        <w:spacing w:after="0"/>
        <w:rPr>
          <w:sz w:val="18"/>
          <w:szCs w:val="18"/>
          <w:lang w:val="de-DE"/>
        </w:rPr>
      </w:pPr>
    </w:p>
    <w:p w14:paraId="18451CEF" w14:textId="17239F6A" w:rsidR="00D73631" w:rsidRDefault="00C05B34" w:rsidP="00C05B34">
      <w:pPr>
        <w:spacing w:after="0"/>
        <w:rPr>
          <w:sz w:val="18"/>
          <w:szCs w:val="18"/>
          <w:lang w:val="de-DE"/>
        </w:rPr>
      </w:pPr>
      <w:r w:rsidRPr="00C05B34">
        <w:rPr>
          <w:sz w:val="18"/>
          <w:szCs w:val="18"/>
          <w:lang w:val="de-DE"/>
        </w:rPr>
        <w:t>Unter Einhaltung meiner Kündigungsfrist stehe ich ab dem 1. April für einen Einstieg in Ihre Einrichtung zur Verfügung. Über die Gelegenheit zu einem persönlichen Gespräch freue ich mich sehr.</w:t>
      </w:r>
    </w:p>
    <w:p w14:paraId="505B510D" w14:textId="77777777" w:rsidR="00C05B34" w:rsidRPr="00A726DA" w:rsidRDefault="00C05B34" w:rsidP="00C05B34">
      <w:pPr>
        <w:spacing w:after="0"/>
        <w:rPr>
          <w:sz w:val="18"/>
          <w:szCs w:val="18"/>
          <w:lang w:val="de-DE"/>
        </w:rPr>
      </w:pPr>
    </w:p>
    <w:p w14:paraId="7E739634" w14:textId="68F63519" w:rsidR="00C720AA" w:rsidRPr="00E63D21" w:rsidRDefault="00BA51DF">
      <w:pPr>
        <w:rPr>
          <w:sz w:val="18"/>
          <w:szCs w:val="18"/>
          <w:lang w:val="de-DE"/>
        </w:rPr>
      </w:pPr>
      <w:r w:rsidRPr="00E63D21">
        <w:rPr>
          <w:sz w:val="18"/>
          <w:szCs w:val="18"/>
          <w:lang w:val="de-DE"/>
        </w:rPr>
        <w:t>Mit freundlichen Grüßen</w:t>
      </w:r>
    </w:p>
    <w:p w14:paraId="335639BC" w14:textId="06B0D455" w:rsidR="00C720AA" w:rsidRPr="009B21F1" w:rsidRDefault="00BA51DF">
      <w:pPr>
        <w:rPr>
          <w:sz w:val="18"/>
          <w:szCs w:val="18"/>
        </w:rPr>
      </w:pPr>
      <w:r w:rsidRPr="009B21F1">
        <w:rPr>
          <w:sz w:val="18"/>
          <w:szCs w:val="18"/>
        </w:rPr>
        <w:t>Max Muster</w:t>
      </w:r>
      <w:r w:rsidR="000B269B">
        <w:rPr>
          <w:sz w:val="18"/>
          <w:szCs w:val="18"/>
        </w:rPr>
        <w:t>mann</w:t>
      </w:r>
    </w:p>
    <w:sectPr w:rsidR="00C720AA" w:rsidRPr="009B21F1" w:rsidSect="009B21F1">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30348296">
    <w:abstractNumId w:val="8"/>
  </w:num>
  <w:num w:numId="2" w16cid:durableId="1908374782">
    <w:abstractNumId w:val="6"/>
  </w:num>
  <w:num w:numId="3" w16cid:durableId="378746621">
    <w:abstractNumId w:val="5"/>
  </w:num>
  <w:num w:numId="4" w16cid:durableId="1070033062">
    <w:abstractNumId w:val="4"/>
  </w:num>
  <w:num w:numId="5" w16cid:durableId="351342523">
    <w:abstractNumId w:val="7"/>
  </w:num>
  <w:num w:numId="6" w16cid:durableId="1080524733">
    <w:abstractNumId w:val="3"/>
  </w:num>
  <w:num w:numId="7" w16cid:durableId="789666034">
    <w:abstractNumId w:val="2"/>
  </w:num>
  <w:num w:numId="8" w16cid:durableId="2037149399">
    <w:abstractNumId w:val="1"/>
  </w:num>
  <w:num w:numId="9" w16cid:durableId="183636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5BDA"/>
    <w:rsid w:val="0006063C"/>
    <w:rsid w:val="00071CB8"/>
    <w:rsid w:val="000B269B"/>
    <w:rsid w:val="0015074B"/>
    <w:rsid w:val="001510B7"/>
    <w:rsid w:val="001866A0"/>
    <w:rsid w:val="001A2A4F"/>
    <w:rsid w:val="001D0A4E"/>
    <w:rsid w:val="00220FEC"/>
    <w:rsid w:val="002664EF"/>
    <w:rsid w:val="0029639D"/>
    <w:rsid w:val="002A02BC"/>
    <w:rsid w:val="002C3B40"/>
    <w:rsid w:val="00326F90"/>
    <w:rsid w:val="0035317E"/>
    <w:rsid w:val="00377FC2"/>
    <w:rsid w:val="003D33CE"/>
    <w:rsid w:val="004258F7"/>
    <w:rsid w:val="00492CBC"/>
    <w:rsid w:val="004E1F9C"/>
    <w:rsid w:val="00505E59"/>
    <w:rsid w:val="00633C4A"/>
    <w:rsid w:val="006360F8"/>
    <w:rsid w:val="0064116B"/>
    <w:rsid w:val="006D7EC5"/>
    <w:rsid w:val="006F2B6C"/>
    <w:rsid w:val="007129FC"/>
    <w:rsid w:val="00715426"/>
    <w:rsid w:val="00754B9B"/>
    <w:rsid w:val="00780358"/>
    <w:rsid w:val="007B2982"/>
    <w:rsid w:val="007B5080"/>
    <w:rsid w:val="008236EB"/>
    <w:rsid w:val="00841757"/>
    <w:rsid w:val="0084549D"/>
    <w:rsid w:val="008C13A7"/>
    <w:rsid w:val="008D4F50"/>
    <w:rsid w:val="0093344F"/>
    <w:rsid w:val="009B21F1"/>
    <w:rsid w:val="009C4FDE"/>
    <w:rsid w:val="00A555CF"/>
    <w:rsid w:val="00A566FD"/>
    <w:rsid w:val="00A726DA"/>
    <w:rsid w:val="00AA1D8D"/>
    <w:rsid w:val="00AB7FED"/>
    <w:rsid w:val="00AD345C"/>
    <w:rsid w:val="00AE5AC5"/>
    <w:rsid w:val="00B47730"/>
    <w:rsid w:val="00BA51DF"/>
    <w:rsid w:val="00BC7E31"/>
    <w:rsid w:val="00C05B34"/>
    <w:rsid w:val="00C720AA"/>
    <w:rsid w:val="00CB0664"/>
    <w:rsid w:val="00CC0C3C"/>
    <w:rsid w:val="00CC2ECB"/>
    <w:rsid w:val="00D73631"/>
    <w:rsid w:val="00D765AA"/>
    <w:rsid w:val="00E63D21"/>
    <w:rsid w:val="00E8205B"/>
    <w:rsid w:val="00F158EA"/>
    <w:rsid w:val="00F321CC"/>
    <w:rsid w:val="00F324EE"/>
    <w:rsid w:val="00F5495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FACD0D"/>
  <w14:defaultImageDpi w14:val="300"/>
  <w15:docId w15:val="{C1413A89-5EAE-474B-950D-B2BFDE86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rial" w:hAnsi="Arial"/>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472C4"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472C4" w:themeColor="accent1"/>
    </w:rPr>
  </w:style>
  <w:style w:type="paragraph" w:styleId="Titel">
    <w:name w:val="Title"/>
    <w:basedOn w:val="Standard"/>
    <w:next w:val="Standard"/>
    <w:link w:val="TitelZchn"/>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472C4"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472C4"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1F3763"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1F3763"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472C4"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472C4"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IntensivesZitatZchn">
    <w:name w:val="Intensives Zitat Zchn"/>
    <w:basedOn w:val="Absatz-Standardschriftart"/>
    <w:link w:val="IntensivesZitat"/>
    <w:uiPriority w:val="30"/>
    <w:rsid w:val="00FC693F"/>
    <w:rPr>
      <w:b/>
      <w:bCs/>
      <w:i/>
      <w:iCs/>
      <w:color w:val="4472C4"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472C4" w:themeColor="accent1"/>
    </w:rPr>
  </w:style>
  <w:style w:type="character" w:styleId="SchwacherVerweis">
    <w:name w:val="Subtle Reference"/>
    <w:basedOn w:val="Absatz-Standardschriftart"/>
    <w:uiPriority w:val="31"/>
    <w:qFormat/>
    <w:rsid w:val="00FC693F"/>
    <w:rPr>
      <w:smallCaps/>
      <w:color w:val="ED7D31" w:themeColor="accent2"/>
      <w:u w:val="single"/>
    </w:rPr>
  </w:style>
  <w:style w:type="character" w:styleId="IntensiverVerweis">
    <w:name w:val="Intense Reference"/>
    <w:basedOn w:val="Absatz-Standardschriftart"/>
    <w:uiPriority w:val="32"/>
    <w:qFormat/>
    <w:rsid w:val="00FC693F"/>
    <w:rPr>
      <w:b/>
      <w:bCs/>
      <w:smallCaps/>
      <w:color w:val="ED7D31"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HelleSchattierung-Akzent2">
    <w:name w:val="Light Shading Accent 2"/>
    <w:basedOn w:val="NormaleTabelle"/>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HelleSchattierung-Akzent6">
    <w:name w:val="Light Shading Accent 6"/>
    <w:basedOn w:val="NormaleTabelle"/>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20838">
      <w:bodyDiv w:val="1"/>
      <w:marLeft w:val="0"/>
      <w:marRight w:val="0"/>
      <w:marTop w:val="0"/>
      <w:marBottom w:val="0"/>
      <w:divBdr>
        <w:top w:val="none" w:sz="0" w:space="0" w:color="auto"/>
        <w:left w:val="none" w:sz="0" w:space="0" w:color="auto"/>
        <w:bottom w:val="none" w:sz="0" w:space="0" w:color="auto"/>
        <w:right w:val="none" w:sz="0" w:space="0" w:color="auto"/>
      </w:divBdr>
    </w:div>
    <w:div w:id="19286170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2013 – 2022-Design">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Florentina Blakaj</cp:lastModifiedBy>
  <cp:revision>6</cp:revision>
  <dcterms:created xsi:type="dcterms:W3CDTF">2025-09-25T13:59:00Z</dcterms:created>
  <dcterms:modified xsi:type="dcterms:W3CDTF">2025-09-25T15:00:00Z</dcterms:modified>
  <cp:category/>
</cp:coreProperties>
</file>