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FAF" w14:textId="38BE8E82" w:rsidR="00C720AA" w:rsidRPr="001A2A4F" w:rsidRDefault="00BA51DF" w:rsidP="008236EB">
      <w:pPr>
        <w:spacing w:after="120" w:line="240" w:lineRule="auto"/>
        <w:ind w:left="1440"/>
        <w:jc w:val="right"/>
        <w:rPr>
          <w:b/>
          <w:bCs/>
          <w:sz w:val="16"/>
          <w:szCs w:val="16"/>
          <w:lang w:val="de-DE"/>
        </w:rPr>
      </w:pPr>
      <w:r w:rsidRPr="001A2A4F">
        <w:rPr>
          <w:b/>
          <w:bCs/>
          <w:sz w:val="16"/>
          <w:szCs w:val="16"/>
          <w:lang w:val="de-DE"/>
        </w:rPr>
        <w:t>Max Muster</w:t>
      </w:r>
      <w:r w:rsidR="001A2A4F" w:rsidRPr="001A2A4F">
        <w:rPr>
          <w:b/>
          <w:bCs/>
          <w:sz w:val="16"/>
          <w:szCs w:val="16"/>
          <w:lang w:val="de-DE"/>
        </w:rPr>
        <w:t>m</w:t>
      </w:r>
      <w:r w:rsidR="001A2A4F">
        <w:rPr>
          <w:b/>
          <w:bCs/>
          <w:sz w:val="16"/>
          <w:szCs w:val="16"/>
          <w:lang w:val="de-DE"/>
        </w:rPr>
        <w:t>ann</w:t>
      </w:r>
    </w:p>
    <w:p w14:paraId="060A618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Musterweg 4</w:t>
      </w:r>
    </w:p>
    <w:p w14:paraId="574B964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66999 Musterhausen</w:t>
      </w:r>
    </w:p>
    <w:p w14:paraId="09D0609C" w14:textId="3F24B16D" w:rsidR="00C720AA" w:rsidRPr="001A2A4F" w:rsidRDefault="00BA51DF" w:rsidP="008236EB">
      <w:pPr>
        <w:spacing w:after="120" w:line="240" w:lineRule="auto"/>
        <w:ind w:left="1440"/>
        <w:jc w:val="right"/>
        <w:rPr>
          <w:sz w:val="16"/>
          <w:szCs w:val="16"/>
          <w:lang w:val="de-DE"/>
        </w:rPr>
      </w:pPr>
      <w:r w:rsidRPr="001A2A4F">
        <w:rPr>
          <w:sz w:val="16"/>
          <w:szCs w:val="16"/>
          <w:lang w:val="de-DE"/>
        </w:rPr>
        <w:t>Tel. (0160) 123</w:t>
      </w:r>
      <w:r w:rsidR="002A02BC">
        <w:rPr>
          <w:sz w:val="16"/>
          <w:szCs w:val="16"/>
          <w:lang w:val="de-DE"/>
        </w:rPr>
        <w:t xml:space="preserve">4 </w:t>
      </w:r>
      <w:r w:rsidRPr="001A2A4F">
        <w:rPr>
          <w:sz w:val="16"/>
          <w:szCs w:val="16"/>
          <w:lang w:val="de-DE"/>
        </w:rPr>
        <w:t>567</w:t>
      </w:r>
      <w:r w:rsidR="002A02BC">
        <w:rPr>
          <w:sz w:val="16"/>
          <w:szCs w:val="16"/>
          <w:lang w:val="de-DE"/>
        </w:rPr>
        <w:t>8</w:t>
      </w:r>
    </w:p>
    <w:p w14:paraId="1A16F31A" w14:textId="54272E8F" w:rsidR="00C720AA" w:rsidRPr="001A2A4F" w:rsidRDefault="00BA51DF" w:rsidP="008236EB">
      <w:pPr>
        <w:spacing w:after="120" w:line="240" w:lineRule="auto"/>
        <w:ind w:left="1440"/>
        <w:jc w:val="right"/>
        <w:rPr>
          <w:sz w:val="16"/>
          <w:szCs w:val="16"/>
          <w:lang w:val="de-DE"/>
        </w:rPr>
      </w:pPr>
      <w:r w:rsidRPr="001A2A4F">
        <w:rPr>
          <w:sz w:val="16"/>
          <w:szCs w:val="16"/>
          <w:lang w:val="de-DE"/>
        </w:rPr>
        <w:t>E-Mail: m</w:t>
      </w:r>
      <w:r w:rsidR="002A02BC">
        <w:rPr>
          <w:sz w:val="16"/>
          <w:szCs w:val="16"/>
          <w:lang w:val="de-DE"/>
        </w:rPr>
        <w:t>ax.</w:t>
      </w:r>
      <w:r w:rsidRPr="001A2A4F">
        <w:rPr>
          <w:sz w:val="16"/>
          <w:szCs w:val="16"/>
          <w:lang w:val="de-DE"/>
        </w:rPr>
        <w:t>muster@mail.de</w:t>
      </w:r>
    </w:p>
    <w:p w14:paraId="7D78E949" w14:textId="77777777" w:rsidR="00C720AA" w:rsidRPr="001A2A4F" w:rsidRDefault="00C720AA" w:rsidP="006D7EC5">
      <w:pPr>
        <w:spacing w:line="240" w:lineRule="auto"/>
        <w:rPr>
          <w:sz w:val="16"/>
          <w:szCs w:val="16"/>
          <w:lang w:val="de-DE"/>
        </w:rPr>
      </w:pPr>
    </w:p>
    <w:p w14:paraId="229A823E" w14:textId="0583C157" w:rsidR="00C720AA" w:rsidRPr="001A2A4F" w:rsidRDefault="00150271" w:rsidP="001D0A4E">
      <w:pPr>
        <w:spacing w:after="0" w:line="360" w:lineRule="auto"/>
        <w:rPr>
          <w:b/>
          <w:bCs/>
          <w:sz w:val="16"/>
          <w:szCs w:val="16"/>
          <w:lang w:val="de-DE"/>
        </w:rPr>
      </w:pPr>
      <w:r>
        <w:rPr>
          <w:b/>
          <w:bCs/>
          <w:sz w:val="16"/>
          <w:szCs w:val="16"/>
          <w:lang w:val="de-DE"/>
        </w:rPr>
        <w:t>Kinderheim</w:t>
      </w:r>
      <w:r w:rsidR="00841757">
        <w:rPr>
          <w:b/>
          <w:bCs/>
          <w:sz w:val="16"/>
          <w:szCs w:val="16"/>
          <w:lang w:val="de-DE"/>
        </w:rPr>
        <w:t xml:space="preserve"> Musterstadt</w:t>
      </w:r>
    </w:p>
    <w:p w14:paraId="1C834D95" w14:textId="0C83DAFD" w:rsidR="00C720AA" w:rsidRPr="001A2A4F" w:rsidRDefault="00DD2297" w:rsidP="001D0A4E">
      <w:pPr>
        <w:spacing w:after="0" w:line="360" w:lineRule="auto"/>
        <w:rPr>
          <w:sz w:val="16"/>
          <w:szCs w:val="16"/>
          <w:lang w:val="de-DE"/>
        </w:rPr>
      </w:pPr>
      <w:r>
        <w:rPr>
          <w:sz w:val="16"/>
          <w:szCs w:val="16"/>
          <w:lang w:val="de-DE"/>
        </w:rPr>
        <w:t>L</w:t>
      </w:r>
      <w:r w:rsidR="009C4FDE">
        <w:rPr>
          <w:sz w:val="16"/>
          <w:szCs w:val="16"/>
          <w:lang w:val="de-DE"/>
        </w:rPr>
        <w:t>eitung</w:t>
      </w:r>
    </w:p>
    <w:p w14:paraId="7444046C" w14:textId="77777777" w:rsidR="00C720AA" w:rsidRPr="001A2A4F" w:rsidRDefault="00BA51DF" w:rsidP="001D0A4E">
      <w:pPr>
        <w:spacing w:after="0" w:line="360" w:lineRule="auto"/>
        <w:rPr>
          <w:sz w:val="16"/>
          <w:szCs w:val="16"/>
          <w:lang w:val="de-DE"/>
        </w:rPr>
      </w:pPr>
      <w:r w:rsidRPr="001A2A4F">
        <w:rPr>
          <w:sz w:val="16"/>
          <w:szCs w:val="16"/>
          <w:lang w:val="de-DE"/>
        </w:rPr>
        <w:t>Frau Musterfrau</w:t>
      </w:r>
    </w:p>
    <w:p w14:paraId="706AA562" w14:textId="3AC02348" w:rsidR="00C720AA" w:rsidRPr="001A2A4F" w:rsidRDefault="009C4FDE" w:rsidP="00505E59">
      <w:pPr>
        <w:spacing w:after="0" w:line="360" w:lineRule="auto"/>
        <w:rPr>
          <w:sz w:val="16"/>
          <w:szCs w:val="16"/>
          <w:lang w:val="de-DE"/>
        </w:rPr>
      </w:pPr>
      <w:r>
        <w:rPr>
          <w:sz w:val="16"/>
          <w:szCs w:val="16"/>
          <w:lang w:val="de-DE"/>
        </w:rPr>
        <w:t>Beispielstraße 23</w:t>
      </w:r>
    </w:p>
    <w:p w14:paraId="46578E12" w14:textId="77777777" w:rsidR="00C720AA" w:rsidRPr="001A2A4F" w:rsidRDefault="00BA51DF" w:rsidP="00505E59">
      <w:pPr>
        <w:spacing w:after="0" w:line="240" w:lineRule="auto"/>
        <w:rPr>
          <w:sz w:val="16"/>
          <w:szCs w:val="16"/>
          <w:lang w:val="de-DE"/>
        </w:rPr>
      </w:pPr>
      <w:r w:rsidRPr="001A2A4F">
        <w:rPr>
          <w:sz w:val="16"/>
          <w:szCs w:val="16"/>
          <w:lang w:val="de-DE"/>
        </w:rPr>
        <w:t>66444 Musterstadt</w:t>
      </w:r>
    </w:p>
    <w:p w14:paraId="27F230EA" w14:textId="77777777" w:rsidR="00C720AA" w:rsidRPr="001A2A4F" w:rsidRDefault="00C720AA">
      <w:pPr>
        <w:rPr>
          <w:sz w:val="18"/>
          <w:szCs w:val="18"/>
          <w:lang w:val="de-DE"/>
        </w:rPr>
      </w:pPr>
    </w:p>
    <w:p w14:paraId="114B5BD3" w14:textId="4D9BDA73" w:rsidR="00C720AA" w:rsidRPr="001A2A4F" w:rsidRDefault="00F54956" w:rsidP="009B21F1">
      <w:pPr>
        <w:spacing w:line="240" w:lineRule="auto"/>
        <w:jc w:val="right"/>
        <w:rPr>
          <w:sz w:val="18"/>
          <w:szCs w:val="18"/>
          <w:lang w:val="de-DE"/>
        </w:rPr>
      </w:pPr>
      <w:r>
        <w:rPr>
          <w:sz w:val="18"/>
          <w:szCs w:val="18"/>
          <w:lang w:val="de-DE"/>
        </w:rPr>
        <w:t>01.01.2026</w:t>
      </w:r>
    </w:p>
    <w:p w14:paraId="130E66D3" w14:textId="77777777" w:rsidR="00C720AA" w:rsidRPr="001A2A4F" w:rsidRDefault="00C720AA" w:rsidP="009B21F1">
      <w:pPr>
        <w:spacing w:line="240" w:lineRule="auto"/>
        <w:rPr>
          <w:sz w:val="18"/>
          <w:szCs w:val="18"/>
          <w:lang w:val="de-DE"/>
        </w:rPr>
      </w:pPr>
    </w:p>
    <w:p w14:paraId="0631B8A9" w14:textId="46768277" w:rsidR="00C720AA" w:rsidRDefault="00E8205B">
      <w:pPr>
        <w:rPr>
          <w:b/>
          <w:bCs/>
          <w:sz w:val="18"/>
          <w:szCs w:val="18"/>
          <w:lang w:val="de-DE"/>
        </w:rPr>
      </w:pPr>
      <w:r w:rsidRPr="00E8205B">
        <w:rPr>
          <w:b/>
          <w:bCs/>
          <w:sz w:val="18"/>
          <w:szCs w:val="18"/>
          <w:lang w:val="de-DE"/>
        </w:rPr>
        <w:t xml:space="preserve">Bewerbung </w:t>
      </w:r>
      <w:r w:rsidR="00A172AF">
        <w:rPr>
          <w:b/>
          <w:bCs/>
          <w:sz w:val="18"/>
          <w:szCs w:val="18"/>
          <w:lang w:val="de-DE"/>
        </w:rPr>
        <w:t>für das Anerkennungsjahr</w:t>
      </w:r>
      <w:r w:rsidR="0040522C">
        <w:rPr>
          <w:b/>
          <w:bCs/>
          <w:sz w:val="18"/>
          <w:szCs w:val="18"/>
          <w:lang w:val="de-DE"/>
        </w:rPr>
        <w:t xml:space="preserve"> im Bereich Soziale Arbeit</w:t>
      </w:r>
      <w:r w:rsidR="0035317E">
        <w:rPr>
          <w:b/>
          <w:bCs/>
          <w:sz w:val="18"/>
          <w:szCs w:val="18"/>
          <w:lang w:val="de-DE"/>
        </w:rPr>
        <w:t xml:space="preserve"> </w:t>
      </w:r>
      <w:r w:rsidRPr="00E8205B">
        <w:rPr>
          <w:b/>
          <w:bCs/>
          <w:sz w:val="18"/>
          <w:szCs w:val="18"/>
          <w:lang w:val="de-DE"/>
        </w:rPr>
        <w:t>(m/w/d)</w:t>
      </w:r>
      <w:r w:rsidR="00F54956">
        <w:rPr>
          <w:b/>
          <w:bCs/>
          <w:sz w:val="18"/>
          <w:szCs w:val="18"/>
          <w:lang w:val="de-DE"/>
        </w:rPr>
        <w:t>, Kennziffer 4321</w:t>
      </w:r>
    </w:p>
    <w:p w14:paraId="14F37E36" w14:textId="77777777" w:rsidR="00E8205B" w:rsidRPr="00E8205B" w:rsidRDefault="00E8205B">
      <w:pPr>
        <w:rPr>
          <w:sz w:val="18"/>
          <w:szCs w:val="18"/>
          <w:lang w:val="de-DE"/>
        </w:rPr>
      </w:pPr>
    </w:p>
    <w:p w14:paraId="74C9F971" w14:textId="64CCE610" w:rsidR="00C720AA" w:rsidRDefault="00BA51DF">
      <w:pPr>
        <w:rPr>
          <w:sz w:val="18"/>
          <w:szCs w:val="18"/>
          <w:lang w:val="de-DE"/>
        </w:rPr>
      </w:pPr>
      <w:r w:rsidRPr="001A2A4F">
        <w:rPr>
          <w:sz w:val="18"/>
          <w:szCs w:val="18"/>
          <w:lang w:val="de-DE"/>
        </w:rPr>
        <w:t>Sehr geehrte Frau Musterfrau,</w:t>
      </w:r>
    </w:p>
    <w:p w14:paraId="7FD5FB0D" w14:textId="77777777" w:rsidR="00F54956" w:rsidRPr="001A2A4F" w:rsidRDefault="00F54956" w:rsidP="00715426">
      <w:pPr>
        <w:spacing w:after="0" w:line="240" w:lineRule="auto"/>
        <w:rPr>
          <w:sz w:val="18"/>
          <w:szCs w:val="18"/>
          <w:lang w:val="de-DE"/>
        </w:rPr>
      </w:pPr>
    </w:p>
    <w:p w14:paraId="379FF378" w14:textId="77777777" w:rsidR="0040522C" w:rsidRPr="0040522C" w:rsidRDefault="0040522C" w:rsidP="0040522C">
      <w:pPr>
        <w:spacing w:after="0"/>
        <w:rPr>
          <w:sz w:val="18"/>
          <w:szCs w:val="18"/>
          <w:lang w:val="de-DE"/>
        </w:rPr>
      </w:pPr>
      <w:r w:rsidRPr="0040522C">
        <w:rPr>
          <w:sz w:val="18"/>
          <w:szCs w:val="18"/>
          <w:lang w:val="de-DE"/>
        </w:rPr>
        <w:t>im Rahmen meines Studiums der Sozialen Arbeit an der Universität Musterstadt steht nun das Anerkennungsjahr an, das als verpflichtendes Berufspraktikum dazu dient, die im Studium erworbenen theoretischen Kenntnisse praxisnah anzuwenden und zu vertiefen. Während meines Studiums habe ich bereits fundierte Kenntnisse in den Bereichen Kinder- und Jugendhilfe, Beratung und Gemeinwesenarbeit erworben. Praktische Einblicke erhielt ich durch Praktika in der Einrichtung „MusterJugendhilfe“ und im städtischen Jugendzentrum, wo ich Gruppenangebote begleitete, Einzelgespräche führte und Projekte organisatorisch unterstützte. Diese Erfahrungen haben mein Interesse bestärkt, meine Kompetenzen nun im Rahmen des Anerkennungsjahres weiter auszubauen.</w:t>
      </w:r>
    </w:p>
    <w:p w14:paraId="0E4C22CE" w14:textId="77777777" w:rsidR="0040522C" w:rsidRPr="0040522C" w:rsidRDefault="0040522C" w:rsidP="0040522C">
      <w:pPr>
        <w:spacing w:after="0"/>
        <w:rPr>
          <w:sz w:val="18"/>
          <w:szCs w:val="18"/>
          <w:lang w:val="de-DE"/>
        </w:rPr>
      </w:pPr>
    </w:p>
    <w:p w14:paraId="19DFF502" w14:textId="38293623" w:rsidR="0040522C" w:rsidRPr="0040522C" w:rsidRDefault="0040522C" w:rsidP="0040522C">
      <w:pPr>
        <w:spacing w:after="0"/>
        <w:rPr>
          <w:sz w:val="18"/>
          <w:szCs w:val="18"/>
          <w:lang w:val="de-DE"/>
        </w:rPr>
      </w:pPr>
      <w:r w:rsidRPr="0040522C">
        <w:rPr>
          <w:sz w:val="18"/>
          <w:szCs w:val="18"/>
          <w:lang w:val="de-DE"/>
        </w:rPr>
        <w:t>Besonders reizt mich die Möglichkeit, eigenverantwortlich Tätigkeiten zu übernehmen, direkt mit Klienten zu arbeiten und gleichzeitig von erfahrenen Fachkräften zu lernen. Ich arbeite strukturiert, empathisch und teamorientiert und möchte diese Fähigkeiten aktiv in Ihr Team einbringen, um die Abläufe Ihrer Einrichtung zu unterstützen und die theoretischen Inhalte meines Studiums praxisnah zu vertiefen.</w:t>
      </w:r>
    </w:p>
    <w:p w14:paraId="3FC6FBBC" w14:textId="77777777" w:rsidR="0040522C" w:rsidRPr="0040522C" w:rsidRDefault="0040522C" w:rsidP="0040522C">
      <w:pPr>
        <w:spacing w:after="0"/>
        <w:rPr>
          <w:sz w:val="18"/>
          <w:szCs w:val="18"/>
          <w:lang w:val="de-DE"/>
        </w:rPr>
      </w:pPr>
    </w:p>
    <w:p w14:paraId="643793CC" w14:textId="4FB42301" w:rsidR="00363044" w:rsidRDefault="0040522C" w:rsidP="0040522C">
      <w:pPr>
        <w:spacing w:after="0"/>
        <w:rPr>
          <w:sz w:val="18"/>
          <w:szCs w:val="18"/>
          <w:lang w:val="de-DE"/>
        </w:rPr>
      </w:pPr>
      <w:r w:rsidRPr="0040522C">
        <w:rPr>
          <w:sz w:val="18"/>
          <w:szCs w:val="18"/>
          <w:lang w:val="de-DE"/>
        </w:rPr>
        <w:t>Die Aussicht, während des Anerkennungsjahres wertvolle praktische Erfahrungen zu sammeln, Verantwortung zu übernehmen und die Arbeit in Ihrer Einrichtung intensiv kennenzulernen, motiviert mich sehr. Über die Einladung zu einem persönlichen Gespräch freue ich mich daher besonders.</w:t>
      </w:r>
    </w:p>
    <w:p w14:paraId="6E4245FB" w14:textId="77777777" w:rsidR="0040522C" w:rsidRPr="00A726DA" w:rsidRDefault="0040522C" w:rsidP="0040522C">
      <w:pPr>
        <w:spacing w:after="0"/>
        <w:rPr>
          <w:sz w:val="18"/>
          <w:szCs w:val="18"/>
          <w:lang w:val="de-DE"/>
        </w:rPr>
      </w:pPr>
    </w:p>
    <w:p w14:paraId="7E739634" w14:textId="68F63519" w:rsidR="00C720AA" w:rsidRPr="00E63D21" w:rsidRDefault="00BA51DF">
      <w:pPr>
        <w:rPr>
          <w:sz w:val="18"/>
          <w:szCs w:val="18"/>
          <w:lang w:val="de-DE"/>
        </w:rPr>
      </w:pPr>
      <w:r w:rsidRPr="00E63D21">
        <w:rPr>
          <w:sz w:val="18"/>
          <w:szCs w:val="18"/>
          <w:lang w:val="de-DE"/>
        </w:rPr>
        <w:t>Mit freundlichen Grüßen</w:t>
      </w:r>
    </w:p>
    <w:p w14:paraId="335639BC" w14:textId="06B0D455" w:rsidR="00C720AA" w:rsidRPr="009B21F1" w:rsidRDefault="00BA51DF">
      <w:pPr>
        <w:rPr>
          <w:sz w:val="18"/>
          <w:szCs w:val="18"/>
        </w:rPr>
      </w:pPr>
      <w:r w:rsidRPr="009B21F1">
        <w:rPr>
          <w:sz w:val="18"/>
          <w:szCs w:val="18"/>
        </w:rPr>
        <w:t>Max Muster</w:t>
      </w:r>
      <w:r w:rsidR="000B269B">
        <w:rPr>
          <w:sz w:val="18"/>
          <w:szCs w:val="18"/>
        </w:rPr>
        <w:t>mann</w:t>
      </w:r>
    </w:p>
    <w:sectPr w:rsidR="00C720AA" w:rsidRPr="009B21F1" w:rsidSect="009B21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BDA"/>
    <w:rsid w:val="0006063C"/>
    <w:rsid w:val="00071CB8"/>
    <w:rsid w:val="000B269B"/>
    <w:rsid w:val="00150271"/>
    <w:rsid w:val="0015074B"/>
    <w:rsid w:val="001510B7"/>
    <w:rsid w:val="001866A0"/>
    <w:rsid w:val="001A2A4F"/>
    <w:rsid w:val="001D0A4E"/>
    <w:rsid w:val="00220FEC"/>
    <w:rsid w:val="002664EF"/>
    <w:rsid w:val="0029639D"/>
    <w:rsid w:val="002A02BC"/>
    <w:rsid w:val="002C3B40"/>
    <w:rsid w:val="002C5777"/>
    <w:rsid w:val="00326F90"/>
    <w:rsid w:val="0035317E"/>
    <w:rsid w:val="00363044"/>
    <w:rsid w:val="003D33CE"/>
    <w:rsid w:val="0040522C"/>
    <w:rsid w:val="004258F7"/>
    <w:rsid w:val="00492CBC"/>
    <w:rsid w:val="004E1F9C"/>
    <w:rsid w:val="00505E59"/>
    <w:rsid w:val="00520885"/>
    <w:rsid w:val="00633C4A"/>
    <w:rsid w:val="006360F8"/>
    <w:rsid w:val="0064116B"/>
    <w:rsid w:val="006D7EC5"/>
    <w:rsid w:val="006F2B6C"/>
    <w:rsid w:val="007129FC"/>
    <w:rsid w:val="00715426"/>
    <w:rsid w:val="00754B9B"/>
    <w:rsid w:val="00780358"/>
    <w:rsid w:val="007B2982"/>
    <w:rsid w:val="007B5080"/>
    <w:rsid w:val="008236EB"/>
    <w:rsid w:val="00841757"/>
    <w:rsid w:val="0084549D"/>
    <w:rsid w:val="00854BB3"/>
    <w:rsid w:val="008C13A7"/>
    <w:rsid w:val="008D4F50"/>
    <w:rsid w:val="0093344F"/>
    <w:rsid w:val="009B21F1"/>
    <w:rsid w:val="009C4FDE"/>
    <w:rsid w:val="00A172AF"/>
    <w:rsid w:val="00A555CF"/>
    <w:rsid w:val="00A726DA"/>
    <w:rsid w:val="00AA1D8D"/>
    <w:rsid w:val="00AB21C9"/>
    <w:rsid w:val="00AB7FED"/>
    <w:rsid w:val="00AD345C"/>
    <w:rsid w:val="00AE5AC5"/>
    <w:rsid w:val="00B47730"/>
    <w:rsid w:val="00BA51DF"/>
    <w:rsid w:val="00BC7E31"/>
    <w:rsid w:val="00C720AA"/>
    <w:rsid w:val="00CB0664"/>
    <w:rsid w:val="00CC0C3C"/>
    <w:rsid w:val="00CC2ECB"/>
    <w:rsid w:val="00D73631"/>
    <w:rsid w:val="00D765AA"/>
    <w:rsid w:val="00DD2297"/>
    <w:rsid w:val="00E63D21"/>
    <w:rsid w:val="00E8205B"/>
    <w:rsid w:val="00F158EA"/>
    <w:rsid w:val="00F321CC"/>
    <w:rsid w:val="00F324EE"/>
    <w:rsid w:val="00F549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1590</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Florentina Blakaj</cp:lastModifiedBy>
  <cp:revision>7</cp:revision>
  <dcterms:created xsi:type="dcterms:W3CDTF">2025-09-25T14:02:00Z</dcterms:created>
  <dcterms:modified xsi:type="dcterms:W3CDTF">2025-10-02T12:56:00Z</dcterms:modified>
  <cp:category/>
</cp:coreProperties>
</file>