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4BFAF" w14:textId="38BE8E82" w:rsidR="00C720AA" w:rsidRPr="001A2A4F" w:rsidRDefault="00BA51DF" w:rsidP="008236EB">
      <w:pPr>
        <w:spacing w:after="120" w:line="240" w:lineRule="auto"/>
        <w:ind w:left="1440"/>
        <w:jc w:val="right"/>
        <w:rPr>
          <w:b/>
          <w:bCs/>
          <w:sz w:val="16"/>
          <w:szCs w:val="16"/>
          <w:lang w:val="de-DE"/>
        </w:rPr>
      </w:pPr>
      <w:r w:rsidRPr="001A2A4F">
        <w:rPr>
          <w:b/>
          <w:bCs/>
          <w:sz w:val="16"/>
          <w:szCs w:val="16"/>
          <w:lang w:val="de-DE"/>
        </w:rPr>
        <w:t>Max Muster</w:t>
      </w:r>
      <w:r w:rsidR="001A2A4F" w:rsidRPr="001A2A4F">
        <w:rPr>
          <w:b/>
          <w:bCs/>
          <w:sz w:val="16"/>
          <w:szCs w:val="16"/>
          <w:lang w:val="de-DE"/>
        </w:rPr>
        <w:t>m</w:t>
      </w:r>
      <w:r w:rsidR="001A2A4F">
        <w:rPr>
          <w:b/>
          <w:bCs/>
          <w:sz w:val="16"/>
          <w:szCs w:val="16"/>
          <w:lang w:val="de-DE"/>
        </w:rPr>
        <w:t>ann</w:t>
      </w:r>
    </w:p>
    <w:p w14:paraId="060A6183" w14:textId="77777777" w:rsidR="00C720AA" w:rsidRPr="001A2A4F" w:rsidRDefault="00BA51DF" w:rsidP="008236EB">
      <w:pPr>
        <w:spacing w:after="120" w:line="240" w:lineRule="auto"/>
        <w:ind w:left="1440"/>
        <w:jc w:val="right"/>
        <w:rPr>
          <w:sz w:val="16"/>
          <w:szCs w:val="16"/>
          <w:lang w:val="de-DE"/>
        </w:rPr>
      </w:pPr>
      <w:r w:rsidRPr="001A2A4F">
        <w:rPr>
          <w:sz w:val="16"/>
          <w:szCs w:val="16"/>
          <w:lang w:val="de-DE"/>
        </w:rPr>
        <w:t>Musterweg 4</w:t>
      </w:r>
    </w:p>
    <w:p w14:paraId="574B9643" w14:textId="77777777" w:rsidR="00C720AA" w:rsidRPr="001A2A4F" w:rsidRDefault="00BA51DF" w:rsidP="008236EB">
      <w:pPr>
        <w:spacing w:after="120" w:line="240" w:lineRule="auto"/>
        <w:ind w:left="1440"/>
        <w:jc w:val="right"/>
        <w:rPr>
          <w:sz w:val="16"/>
          <w:szCs w:val="16"/>
          <w:lang w:val="de-DE"/>
        </w:rPr>
      </w:pPr>
      <w:r w:rsidRPr="001A2A4F">
        <w:rPr>
          <w:sz w:val="16"/>
          <w:szCs w:val="16"/>
          <w:lang w:val="de-DE"/>
        </w:rPr>
        <w:t>66999 Musterhausen</w:t>
      </w:r>
    </w:p>
    <w:p w14:paraId="09D0609C" w14:textId="3F24B16D" w:rsidR="00C720AA" w:rsidRPr="001A2A4F" w:rsidRDefault="00BA51DF" w:rsidP="008236EB">
      <w:pPr>
        <w:spacing w:after="120" w:line="240" w:lineRule="auto"/>
        <w:ind w:left="1440"/>
        <w:jc w:val="right"/>
        <w:rPr>
          <w:sz w:val="16"/>
          <w:szCs w:val="16"/>
          <w:lang w:val="de-DE"/>
        </w:rPr>
      </w:pPr>
      <w:r w:rsidRPr="001A2A4F">
        <w:rPr>
          <w:sz w:val="16"/>
          <w:szCs w:val="16"/>
          <w:lang w:val="de-DE"/>
        </w:rPr>
        <w:t>Tel. (0160) 123</w:t>
      </w:r>
      <w:r w:rsidR="002A02BC">
        <w:rPr>
          <w:sz w:val="16"/>
          <w:szCs w:val="16"/>
          <w:lang w:val="de-DE"/>
        </w:rPr>
        <w:t xml:space="preserve">4 </w:t>
      </w:r>
      <w:r w:rsidRPr="001A2A4F">
        <w:rPr>
          <w:sz w:val="16"/>
          <w:szCs w:val="16"/>
          <w:lang w:val="de-DE"/>
        </w:rPr>
        <w:t>567</w:t>
      </w:r>
      <w:r w:rsidR="002A02BC">
        <w:rPr>
          <w:sz w:val="16"/>
          <w:szCs w:val="16"/>
          <w:lang w:val="de-DE"/>
        </w:rPr>
        <w:t>8</w:t>
      </w:r>
    </w:p>
    <w:p w14:paraId="1A16F31A" w14:textId="54272E8F" w:rsidR="00C720AA" w:rsidRPr="001A2A4F" w:rsidRDefault="00BA51DF" w:rsidP="008236EB">
      <w:pPr>
        <w:spacing w:after="120" w:line="240" w:lineRule="auto"/>
        <w:ind w:left="1440"/>
        <w:jc w:val="right"/>
        <w:rPr>
          <w:sz w:val="16"/>
          <w:szCs w:val="16"/>
          <w:lang w:val="de-DE"/>
        </w:rPr>
      </w:pPr>
      <w:r w:rsidRPr="001A2A4F">
        <w:rPr>
          <w:sz w:val="16"/>
          <w:szCs w:val="16"/>
          <w:lang w:val="de-DE"/>
        </w:rPr>
        <w:t>E-Mail: m</w:t>
      </w:r>
      <w:r w:rsidR="002A02BC">
        <w:rPr>
          <w:sz w:val="16"/>
          <w:szCs w:val="16"/>
          <w:lang w:val="de-DE"/>
        </w:rPr>
        <w:t>ax.</w:t>
      </w:r>
      <w:r w:rsidRPr="001A2A4F">
        <w:rPr>
          <w:sz w:val="16"/>
          <w:szCs w:val="16"/>
          <w:lang w:val="de-DE"/>
        </w:rPr>
        <w:t>muster@mail.de</w:t>
      </w:r>
    </w:p>
    <w:p w14:paraId="7D78E949" w14:textId="77777777" w:rsidR="00C720AA" w:rsidRPr="001A2A4F" w:rsidRDefault="00C720AA" w:rsidP="006D7EC5">
      <w:pPr>
        <w:spacing w:line="240" w:lineRule="auto"/>
        <w:rPr>
          <w:sz w:val="16"/>
          <w:szCs w:val="16"/>
          <w:lang w:val="de-DE"/>
        </w:rPr>
      </w:pPr>
    </w:p>
    <w:p w14:paraId="229A823E" w14:textId="00182007" w:rsidR="00C720AA" w:rsidRPr="001A2A4F" w:rsidRDefault="00787B10" w:rsidP="001D0A4E">
      <w:pPr>
        <w:spacing w:after="0" w:line="360" w:lineRule="auto"/>
        <w:rPr>
          <w:b/>
          <w:bCs/>
          <w:sz w:val="16"/>
          <w:szCs w:val="16"/>
          <w:lang w:val="de-DE"/>
        </w:rPr>
      </w:pPr>
      <w:r>
        <w:rPr>
          <w:b/>
          <w:bCs/>
          <w:sz w:val="16"/>
          <w:szCs w:val="16"/>
          <w:lang w:val="de-DE"/>
        </w:rPr>
        <w:t xml:space="preserve">Lebenshilfe </w:t>
      </w:r>
      <w:r w:rsidR="003424E2">
        <w:rPr>
          <w:b/>
          <w:bCs/>
          <w:sz w:val="16"/>
          <w:szCs w:val="16"/>
          <w:lang w:val="de-DE"/>
        </w:rPr>
        <w:t>Beispielstadt</w:t>
      </w:r>
    </w:p>
    <w:p w14:paraId="1C834D95" w14:textId="431214FC" w:rsidR="00C720AA" w:rsidRPr="001A2A4F" w:rsidRDefault="009C4FDE" w:rsidP="001D0A4E">
      <w:pPr>
        <w:spacing w:after="0" w:line="360" w:lineRule="auto"/>
        <w:rPr>
          <w:sz w:val="16"/>
          <w:szCs w:val="16"/>
          <w:lang w:val="de-DE"/>
        </w:rPr>
      </w:pPr>
      <w:r>
        <w:rPr>
          <w:sz w:val="16"/>
          <w:szCs w:val="16"/>
          <w:lang w:val="de-DE"/>
        </w:rPr>
        <w:t>Einrichtungsleitung</w:t>
      </w:r>
    </w:p>
    <w:p w14:paraId="7444046C" w14:textId="77777777" w:rsidR="00C720AA" w:rsidRPr="001A2A4F" w:rsidRDefault="00BA51DF" w:rsidP="003424E2">
      <w:pPr>
        <w:spacing w:after="0" w:line="360" w:lineRule="auto"/>
        <w:rPr>
          <w:sz w:val="16"/>
          <w:szCs w:val="16"/>
          <w:lang w:val="de-DE"/>
        </w:rPr>
      </w:pPr>
      <w:r w:rsidRPr="001A2A4F">
        <w:rPr>
          <w:sz w:val="16"/>
          <w:szCs w:val="16"/>
          <w:lang w:val="de-DE"/>
        </w:rPr>
        <w:t>Frau Musterfrau</w:t>
      </w:r>
    </w:p>
    <w:p w14:paraId="706AA562" w14:textId="3AC02348" w:rsidR="00C720AA" w:rsidRPr="001A2A4F" w:rsidRDefault="009C4FDE" w:rsidP="003424E2">
      <w:pPr>
        <w:spacing w:after="0" w:line="360" w:lineRule="auto"/>
        <w:rPr>
          <w:sz w:val="16"/>
          <w:szCs w:val="16"/>
          <w:lang w:val="de-DE"/>
        </w:rPr>
      </w:pPr>
      <w:r>
        <w:rPr>
          <w:sz w:val="16"/>
          <w:szCs w:val="16"/>
          <w:lang w:val="de-DE"/>
        </w:rPr>
        <w:t>Beispielstraße 23</w:t>
      </w:r>
    </w:p>
    <w:p w14:paraId="46578E12" w14:textId="05D990B3" w:rsidR="00C720AA" w:rsidRPr="001A2A4F" w:rsidRDefault="00BA51DF" w:rsidP="003424E2">
      <w:pPr>
        <w:spacing w:after="0" w:line="240" w:lineRule="auto"/>
        <w:rPr>
          <w:sz w:val="16"/>
          <w:szCs w:val="16"/>
          <w:lang w:val="de-DE"/>
        </w:rPr>
      </w:pPr>
      <w:r w:rsidRPr="001A2A4F">
        <w:rPr>
          <w:sz w:val="16"/>
          <w:szCs w:val="16"/>
          <w:lang w:val="de-DE"/>
        </w:rPr>
        <w:t xml:space="preserve">66444 </w:t>
      </w:r>
      <w:r w:rsidR="003424E2">
        <w:rPr>
          <w:sz w:val="16"/>
          <w:szCs w:val="16"/>
          <w:lang w:val="de-DE"/>
        </w:rPr>
        <w:t>Beispielstadt</w:t>
      </w:r>
    </w:p>
    <w:p w14:paraId="27F230EA" w14:textId="77777777" w:rsidR="00C720AA" w:rsidRPr="001A2A4F" w:rsidRDefault="00C720AA">
      <w:pPr>
        <w:rPr>
          <w:sz w:val="18"/>
          <w:szCs w:val="18"/>
          <w:lang w:val="de-DE"/>
        </w:rPr>
      </w:pPr>
    </w:p>
    <w:p w14:paraId="114B5BD3" w14:textId="4D9BDA73" w:rsidR="00C720AA" w:rsidRPr="001A2A4F" w:rsidRDefault="00F54956" w:rsidP="009B21F1">
      <w:pPr>
        <w:spacing w:line="240" w:lineRule="auto"/>
        <w:jc w:val="right"/>
        <w:rPr>
          <w:sz w:val="18"/>
          <w:szCs w:val="18"/>
          <w:lang w:val="de-DE"/>
        </w:rPr>
      </w:pPr>
      <w:r>
        <w:rPr>
          <w:sz w:val="18"/>
          <w:szCs w:val="18"/>
          <w:lang w:val="de-DE"/>
        </w:rPr>
        <w:t>01.01.2026</w:t>
      </w:r>
    </w:p>
    <w:p w14:paraId="130E66D3" w14:textId="77777777" w:rsidR="00C720AA" w:rsidRPr="001A2A4F" w:rsidRDefault="00C720AA" w:rsidP="009B21F1">
      <w:pPr>
        <w:spacing w:line="240" w:lineRule="auto"/>
        <w:rPr>
          <w:sz w:val="18"/>
          <w:szCs w:val="18"/>
          <w:lang w:val="de-DE"/>
        </w:rPr>
      </w:pPr>
    </w:p>
    <w:p w14:paraId="0631B8A9" w14:textId="18323495" w:rsidR="00C720AA" w:rsidRDefault="00E8205B">
      <w:pPr>
        <w:rPr>
          <w:b/>
          <w:bCs/>
          <w:sz w:val="18"/>
          <w:szCs w:val="18"/>
          <w:lang w:val="de-DE"/>
        </w:rPr>
      </w:pPr>
      <w:r w:rsidRPr="00E8205B">
        <w:rPr>
          <w:b/>
          <w:bCs/>
          <w:sz w:val="18"/>
          <w:szCs w:val="18"/>
          <w:lang w:val="de-DE"/>
        </w:rPr>
        <w:t xml:space="preserve">Bewerbung </w:t>
      </w:r>
      <w:r w:rsidR="0035317E">
        <w:rPr>
          <w:b/>
          <w:bCs/>
          <w:sz w:val="18"/>
          <w:szCs w:val="18"/>
          <w:lang w:val="de-DE"/>
        </w:rPr>
        <w:t xml:space="preserve">als </w:t>
      </w:r>
      <w:r w:rsidR="00F10903">
        <w:rPr>
          <w:b/>
          <w:bCs/>
          <w:sz w:val="18"/>
          <w:szCs w:val="18"/>
          <w:lang w:val="de-DE"/>
        </w:rPr>
        <w:t>Heilerziehungspfleger</w:t>
      </w:r>
      <w:r w:rsidR="0035317E">
        <w:rPr>
          <w:b/>
          <w:bCs/>
          <w:sz w:val="18"/>
          <w:szCs w:val="18"/>
          <w:lang w:val="de-DE"/>
        </w:rPr>
        <w:t xml:space="preserve"> </w:t>
      </w:r>
      <w:r w:rsidRPr="00E8205B">
        <w:rPr>
          <w:b/>
          <w:bCs/>
          <w:sz w:val="18"/>
          <w:szCs w:val="18"/>
          <w:lang w:val="de-DE"/>
        </w:rPr>
        <w:t>(m/w/d)</w:t>
      </w:r>
      <w:r w:rsidR="00F54956">
        <w:rPr>
          <w:b/>
          <w:bCs/>
          <w:sz w:val="18"/>
          <w:szCs w:val="18"/>
          <w:lang w:val="de-DE"/>
        </w:rPr>
        <w:t>, Kennziffer 4321</w:t>
      </w:r>
    </w:p>
    <w:p w14:paraId="14F37E36" w14:textId="77777777" w:rsidR="00E8205B" w:rsidRPr="00E8205B" w:rsidRDefault="00E8205B">
      <w:pPr>
        <w:rPr>
          <w:sz w:val="18"/>
          <w:szCs w:val="18"/>
          <w:lang w:val="de-DE"/>
        </w:rPr>
      </w:pPr>
    </w:p>
    <w:p w14:paraId="74C9F971" w14:textId="64CCE610" w:rsidR="00C720AA" w:rsidRDefault="00BA51DF">
      <w:pPr>
        <w:rPr>
          <w:sz w:val="18"/>
          <w:szCs w:val="18"/>
          <w:lang w:val="de-DE"/>
        </w:rPr>
      </w:pPr>
      <w:r w:rsidRPr="001A2A4F">
        <w:rPr>
          <w:sz w:val="18"/>
          <w:szCs w:val="18"/>
          <w:lang w:val="de-DE"/>
        </w:rPr>
        <w:t>Sehr geehrte Frau Musterfrau,</w:t>
      </w:r>
    </w:p>
    <w:p w14:paraId="7FD5FB0D" w14:textId="77777777" w:rsidR="00F54956" w:rsidRPr="001A2A4F" w:rsidRDefault="00F54956" w:rsidP="00715426">
      <w:pPr>
        <w:spacing w:after="0" w:line="240" w:lineRule="auto"/>
        <w:rPr>
          <w:sz w:val="18"/>
          <w:szCs w:val="18"/>
          <w:lang w:val="de-DE"/>
        </w:rPr>
      </w:pPr>
    </w:p>
    <w:p w14:paraId="1DB6B6DD" w14:textId="313DE3D0" w:rsidR="00D609DE" w:rsidRDefault="00D609DE" w:rsidP="00D609DE">
      <w:pPr>
        <w:spacing w:after="0"/>
        <w:rPr>
          <w:sz w:val="18"/>
          <w:szCs w:val="18"/>
          <w:lang w:val="de-DE"/>
        </w:rPr>
      </w:pPr>
      <w:r>
        <w:rPr>
          <w:sz w:val="18"/>
          <w:szCs w:val="18"/>
          <w:lang w:val="de-DE"/>
        </w:rPr>
        <w:t>m</w:t>
      </w:r>
      <w:r w:rsidRPr="00D609DE">
        <w:rPr>
          <w:sz w:val="18"/>
          <w:szCs w:val="18"/>
          <w:lang w:val="de-DE"/>
        </w:rPr>
        <w:t xml:space="preserve">it großem Interesse habe ich Ihre Stellenausschreibung für die Position als Heilerziehungspfleger auf der Website der Lebenshilfe </w:t>
      </w:r>
      <w:r w:rsidR="003424E2">
        <w:rPr>
          <w:sz w:val="18"/>
          <w:szCs w:val="18"/>
          <w:lang w:val="de-DE"/>
        </w:rPr>
        <w:t>Beispielstadt</w:t>
      </w:r>
      <w:r w:rsidRPr="00D609DE">
        <w:rPr>
          <w:sz w:val="18"/>
          <w:szCs w:val="18"/>
          <w:lang w:val="de-DE"/>
        </w:rPr>
        <w:t xml:space="preserve"> gelesen. Aufgrund meiner fundierten Ausbildung und meiner Leidenschaft für die Betreuung und Förderung von Menschen mit Behinderungen bin ich überzeugt, Ihr Team wirkungsvoll unterstützen zu können.</w:t>
      </w:r>
    </w:p>
    <w:p w14:paraId="4FF26815" w14:textId="77777777" w:rsidR="00D609DE" w:rsidRPr="00D609DE" w:rsidRDefault="00D609DE" w:rsidP="00D609DE">
      <w:pPr>
        <w:spacing w:after="0"/>
        <w:rPr>
          <w:sz w:val="18"/>
          <w:szCs w:val="18"/>
          <w:lang w:val="de-DE"/>
        </w:rPr>
      </w:pPr>
    </w:p>
    <w:p w14:paraId="0591F635" w14:textId="6A4C976A" w:rsidR="00D609DE" w:rsidRDefault="00D609DE" w:rsidP="00D609DE">
      <w:pPr>
        <w:spacing w:after="0"/>
        <w:rPr>
          <w:sz w:val="18"/>
          <w:szCs w:val="18"/>
          <w:lang w:val="de-DE"/>
        </w:rPr>
      </w:pPr>
      <w:r w:rsidRPr="00D609DE">
        <w:rPr>
          <w:sz w:val="18"/>
          <w:szCs w:val="18"/>
          <w:lang w:val="de-DE"/>
        </w:rPr>
        <w:t>Meine Ausbildung zum Heilerziehungspfleger an der Berufsfachschule für Sozialwesen in Musterstadt, die ich im Juli 20</w:t>
      </w:r>
      <w:r w:rsidR="00CD7E2A">
        <w:rPr>
          <w:sz w:val="18"/>
          <w:szCs w:val="18"/>
          <w:lang w:val="de-DE"/>
        </w:rPr>
        <w:t>18</w:t>
      </w:r>
      <w:r w:rsidRPr="00D609DE">
        <w:rPr>
          <w:sz w:val="18"/>
          <w:szCs w:val="18"/>
          <w:lang w:val="de-DE"/>
        </w:rPr>
        <w:t xml:space="preserve"> erfolgreich abschloss, vermittelte mir umfassende Kenntnisse in den Bereichen Pflege, Pädagogik und Psychologie. Besonders prägend war mein </w:t>
      </w:r>
      <w:r w:rsidR="00F9428E">
        <w:rPr>
          <w:sz w:val="18"/>
          <w:szCs w:val="18"/>
          <w:lang w:val="de-DE"/>
        </w:rPr>
        <w:t>Freiwilliges Soziales Jahr in der Musterklinik in Musterstadt</w:t>
      </w:r>
      <w:r w:rsidRPr="00D609DE">
        <w:rPr>
          <w:sz w:val="18"/>
          <w:szCs w:val="18"/>
          <w:lang w:val="de-DE"/>
        </w:rPr>
        <w:t>, in dem ich praktische Erfahrungen in der Betreuung von Klienten, der Planung von Fördermaßnahmen sowie der teamorientierten Zusammenarbeit sammeln konnte.</w:t>
      </w:r>
    </w:p>
    <w:p w14:paraId="231AE152" w14:textId="77777777" w:rsidR="00D609DE" w:rsidRPr="00D609DE" w:rsidRDefault="00D609DE" w:rsidP="00D609DE">
      <w:pPr>
        <w:spacing w:after="0"/>
        <w:rPr>
          <w:sz w:val="18"/>
          <w:szCs w:val="18"/>
          <w:lang w:val="de-DE"/>
        </w:rPr>
      </w:pPr>
    </w:p>
    <w:p w14:paraId="4B9F1264" w14:textId="77777777" w:rsidR="00D609DE" w:rsidRDefault="00D609DE" w:rsidP="00D609DE">
      <w:pPr>
        <w:spacing w:after="0"/>
        <w:rPr>
          <w:sz w:val="18"/>
          <w:szCs w:val="18"/>
          <w:lang w:val="de-DE"/>
        </w:rPr>
      </w:pPr>
      <w:r w:rsidRPr="00D609DE">
        <w:rPr>
          <w:sz w:val="18"/>
          <w:szCs w:val="18"/>
          <w:lang w:val="de-DE"/>
        </w:rPr>
        <w:t>Zu meinen Stärken zählen die einfühlsame, individuelle Betreuung von Menschen mit unterschiedlichsten Bedürfnissen, die Erstellung und Umsetzung von Förderplänen sowie die konstruktive Zusammenarbeit mit Angehörigen und Fachkräften. Ich bringe Kreativität, Empathie und Teamfähigkeit mit und bin überzeugt, damit wertvolle Beiträge für Ihre Einrichtung leisten zu können.</w:t>
      </w:r>
    </w:p>
    <w:p w14:paraId="72DBF2BF" w14:textId="77777777" w:rsidR="00D609DE" w:rsidRPr="00D609DE" w:rsidRDefault="00D609DE" w:rsidP="00D609DE">
      <w:pPr>
        <w:spacing w:after="0"/>
        <w:rPr>
          <w:sz w:val="18"/>
          <w:szCs w:val="18"/>
          <w:lang w:val="de-DE"/>
        </w:rPr>
      </w:pPr>
    </w:p>
    <w:p w14:paraId="30915694" w14:textId="77777777" w:rsidR="00D609DE" w:rsidRDefault="00D609DE" w:rsidP="00D609DE">
      <w:pPr>
        <w:spacing w:after="0"/>
        <w:rPr>
          <w:sz w:val="18"/>
          <w:szCs w:val="18"/>
          <w:lang w:val="de-DE"/>
        </w:rPr>
      </w:pPr>
      <w:r w:rsidRPr="00D609DE">
        <w:rPr>
          <w:sz w:val="18"/>
          <w:szCs w:val="18"/>
          <w:lang w:val="de-DE"/>
        </w:rPr>
        <w:t>Gern möchte ich meine Motivation und Qualifikationen in einem persönlichen Gespräch vertiefen und Ihnen zeigen, wie ich Ihr Team bereichern kann.</w:t>
      </w:r>
    </w:p>
    <w:p w14:paraId="458D73B9" w14:textId="77777777" w:rsidR="00D609DE" w:rsidRPr="00D609DE" w:rsidRDefault="00D609DE" w:rsidP="00D609DE">
      <w:pPr>
        <w:spacing w:after="0"/>
        <w:rPr>
          <w:sz w:val="18"/>
          <w:szCs w:val="18"/>
          <w:lang w:val="de-DE"/>
        </w:rPr>
      </w:pPr>
    </w:p>
    <w:p w14:paraId="52B333D9" w14:textId="77777777" w:rsidR="00D609DE" w:rsidRPr="00D609DE" w:rsidRDefault="00D609DE" w:rsidP="00D609DE">
      <w:pPr>
        <w:spacing w:after="0"/>
        <w:rPr>
          <w:sz w:val="18"/>
          <w:szCs w:val="18"/>
          <w:lang w:val="de-DE"/>
        </w:rPr>
      </w:pPr>
      <w:r w:rsidRPr="00D609DE">
        <w:rPr>
          <w:sz w:val="18"/>
          <w:szCs w:val="18"/>
          <w:lang w:val="de-DE"/>
        </w:rPr>
        <w:t>Vielen Dank für Ihre Zeit und die Berücksichtigung meiner Bewerbung. Ich freue mich auf Ihre Rückmeldung.</w:t>
      </w:r>
    </w:p>
    <w:p w14:paraId="06660AD8" w14:textId="77777777" w:rsidR="003424E2" w:rsidRDefault="003424E2" w:rsidP="003424E2">
      <w:pPr>
        <w:spacing w:after="0"/>
        <w:rPr>
          <w:sz w:val="18"/>
          <w:szCs w:val="18"/>
          <w:lang w:val="de-DE"/>
        </w:rPr>
      </w:pPr>
    </w:p>
    <w:p w14:paraId="7E739634" w14:textId="61D01297" w:rsidR="00C720AA" w:rsidRPr="00F10903" w:rsidRDefault="00BA51DF">
      <w:pPr>
        <w:rPr>
          <w:sz w:val="18"/>
          <w:szCs w:val="18"/>
          <w:lang w:val="de-DE"/>
        </w:rPr>
      </w:pPr>
      <w:r w:rsidRPr="00F10903">
        <w:rPr>
          <w:sz w:val="18"/>
          <w:szCs w:val="18"/>
          <w:lang w:val="de-DE"/>
        </w:rPr>
        <w:t>Mit freundlichen Grüßen</w:t>
      </w:r>
    </w:p>
    <w:p w14:paraId="335639BC" w14:textId="06B0D455" w:rsidR="00C720AA" w:rsidRPr="00CD7E2A" w:rsidRDefault="00BA51DF">
      <w:pPr>
        <w:rPr>
          <w:sz w:val="18"/>
          <w:szCs w:val="18"/>
          <w:lang w:val="de-DE"/>
        </w:rPr>
      </w:pPr>
      <w:r w:rsidRPr="00CD7E2A">
        <w:rPr>
          <w:sz w:val="18"/>
          <w:szCs w:val="18"/>
          <w:lang w:val="de-DE"/>
        </w:rPr>
        <w:t>Max Muster</w:t>
      </w:r>
      <w:r w:rsidR="000B269B" w:rsidRPr="00CD7E2A">
        <w:rPr>
          <w:sz w:val="18"/>
          <w:szCs w:val="18"/>
          <w:lang w:val="de-DE"/>
        </w:rPr>
        <w:t>mann</w:t>
      </w:r>
    </w:p>
    <w:sectPr w:rsidR="00C720AA" w:rsidRPr="00CD7E2A" w:rsidSect="009B21F1">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30348296">
    <w:abstractNumId w:val="8"/>
  </w:num>
  <w:num w:numId="2" w16cid:durableId="1908374782">
    <w:abstractNumId w:val="6"/>
  </w:num>
  <w:num w:numId="3" w16cid:durableId="378746621">
    <w:abstractNumId w:val="5"/>
  </w:num>
  <w:num w:numId="4" w16cid:durableId="1070033062">
    <w:abstractNumId w:val="4"/>
  </w:num>
  <w:num w:numId="5" w16cid:durableId="351342523">
    <w:abstractNumId w:val="7"/>
  </w:num>
  <w:num w:numId="6" w16cid:durableId="1080524733">
    <w:abstractNumId w:val="3"/>
  </w:num>
  <w:num w:numId="7" w16cid:durableId="789666034">
    <w:abstractNumId w:val="2"/>
  </w:num>
  <w:num w:numId="8" w16cid:durableId="2037149399">
    <w:abstractNumId w:val="1"/>
  </w:num>
  <w:num w:numId="9" w16cid:durableId="183636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1CB8"/>
    <w:rsid w:val="000B269B"/>
    <w:rsid w:val="0015074B"/>
    <w:rsid w:val="001510B7"/>
    <w:rsid w:val="001866A0"/>
    <w:rsid w:val="001A2A4F"/>
    <w:rsid w:val="001D0A4E"/>
    <w:rsid w:val="00207B9D"/>
    <w:rsid w:val="00220FEC"/>
    <w:rsid w:val="002664EF"/>
    <w:rsid w:val="00287D45"/>
    <w:rsid w:val="0029639D"/>
    <w:rsid w:val="002A02BC"/>
    <w:rsid w:val="002C3B40"/>
    <w:rsid w:val="00326F90"/>
    <w:rsid w:val="003424E2"/>
    <w:rsid w:val="0035317E"/>
    <w:rsid w:val="00390BB2"/>
    <w:rsid w:val="003D33CE"/>
    <w:rsid w:val="004258F7"/>
    <w:rsid w:val="00492CBC"/>
    <w:rsid w:val="004E1F9C"/>
    <w:rsid w:val="00633C4A"/>
    <w:rsid w:val="006360F8"/>
    <w:rsid w:val="0064116B"/>
    <w:rsid w:val="006D7EC5"/>
    <w:rsid w:val="006F2B6C"/>
    <w:rsid w:val="007129FC"/>
    <w:rsid w:val="00715426"/>
    <w:rsid w:val="00754B9B"/>
    <w:rsid w:val="00787B10"/>
    <w:rsid w:val="007B5080"/>
    <w:rsid w:val="008236EB"/>
    <w:rsid w:val="0084549D"/>
    <w:rsid w:val="008C13A7"/>
    <w:rsid w:val="008D4F50"/>
    <w:rsid w:val="009578B2"/>
    <w:rsid w:val="00966132"/>
    <w:rsid w:val="009B21F1"/>
    <w:rsid w:val="009C4FDE"/>
    <w:rsid w:val="00A555CF"/>
    <w:rsid w:val="00A726DA"/>
    <w:rsid w:val="00AA1D8D"/>
    <w:rsid w:val="00AB7FED"/>
    <w:rsid w:val="00AD345C"/>
    <w:rsid w:val="00AE5AC5"/>
    <w:rsid w:val="00B030D1"/>
    <w:rsid w:val="00B47730"/>
    <w:rsid w:val="00BA51DF"/>
    <w:rsid w:val="00BC7E31"/>
    <w:rsid w:val="00C720AA"/>
    <w:rsid w:val="00CB0664"/>
    <w:rsid w:val="00CD7E2A"/>
    <w:rsid w:val="00D609DE"/>
    <w:rsid w:val="00D765AA"/>
    <w:rsid w:val="00E8205B"/>
    <w:rsid w:val="00E93C99"/>
    <w:rsid w:val="00F10903"/>
    <w:rsid w:val="00F158EA"/>
    <w:rsid w:val="00F321CC"/>
    <w:rsid w:val="00F324EE"/>
    <w:rsid w:val="00F54956"/>
    <w:rsid w:val="00F9428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FACD0D"/>
  <w14:defaultImageDpi w14:val="300"/>
  <w15:docId w15:val="{C1413A89-5EAE-474B-950D-B2BFDE86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rial" w:hAnsi="Arial"/>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472C4"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472C4" w:themeColor="accent1"/>
    </w:rPr>
  </w:style>
  <w:style w:type="paragraph" w:styleId="Titel">
    <w:name w:val="Title"/>
    <w:basedOn w:val="Standard"/>
    <w:next w:val="Standard"/>
    <w:link w:val="TitelZchn"/>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472C4"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472C4"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1F3763"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1F3763"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472C4"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472C4"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IntensivesZitatZchn">
    <w:name w:val="Intensives Zitat Zchn"/>
    <w:basedOn w:val="Absatz-Standardschriftart"/>
    <w:link w:val="IntensivesZitat"/>
    <w:uiPriority w:val="30"/>
    <w:rsid w:val="00FC693F"/>
    <w:rPr>
      <w:b/>
      <w:bCs/>
      <w:i/>
      <w:iCs/>
      <w:color w:val="4472C4"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472C4" w:themeColor="accent1"/>
    </w:rPr>
  </w:style>
  <w:style w:type="character" w:styleId="SchwacherVerweis">
    <w:name w:val="Subtle Reference"/>
    <w:basedOn w:val="Absatz-Standardschriftart"/>
    <w:uiPriority w:val="31"/>
    <w:qFormat/>
    <w:rsid w:val="00FC693F"/>
    <w:rPr>
      <w:smallCaps/>
      <w:color w:val="ED7D31" w:themeColor="accent2"/>
      <w:u w:val="single"/>
    </w:rPr>
  </w:style>
  <w:style w:type="character" w:styleId="IntensiverVerweis">
    <w:name w:val="Intense Reference"/>
    <w:basedOn w:val="Absatz-Standardschriftart"/>
    <w:uiPriority w:val="32"/>
    <w:qFormat/>
    <w:rsid w:val="00FC693F"/>
    <w:rPr>
      <w:b/>
      <w:bCs/>
      <w:smallCaps/>
      <w:color w:val="ED7D31"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HelleSchattierung-Akzent2">
    <w:name w:val="Light Shading Accent 2"/>
    <w:basedOn w:val="NormaleTabelle"/>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HelleSchattierung-Akzent6">
    <w:name w:val="Light Shading Accent 6"/>
    <w:basedOn w:val="NormaleTabelle"/>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20838">
      <w:bodyDiv w:val="1"/>
      <w:marLeft w:val="0"/>
      <w:marRight w:val="0"/>
      <w:marTop w:val="0"/>
      <w:marBottom w:val="0"/>
      <w:divBdr>
        <w:top w:val="none" w:sz="0" w:space="0" w:color="auto"/>
        <w:left w:val="none" w:sz="0" w:space="0" w:color="auto"/>
        <w:bottom w:val="none" w:sz="0" w:space="0" w:color="auto"/>
        <w:right w:val="none" w:sz="0" w:space="0" w:color="auto"/>
      </w:divBdr>
    </w:div>
    <w:div w:id="19286170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2013 – 2022-Design">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Thorsten Schneeweis</cp:lastModifiedBy>
  <cp:revision>40</cp:revision>
  <cp:lastPrinted>2025-08-28T07:34:00Z</cp:lastPrinted>
  <dcterms:created xsi:type="dcterms:W3CDTF">2025-06-05T11:41:00Z</dcterms:created>
  <dcterms:modified xsi:type="dcterms:W3CDTF">2025-10-20T07:22:00Z</dcterms:modified>
  <cp:category/>
</cp:coreProperties>
</file>