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1FB42B82" w14:textId="45D9A4F3" w:rsidR="009542AE" w:rsidRPr="00A31376" w:rsidRDefault="008044C8" w:rsidP="001D0A4E">
      <w:pPr>
        <w:spacing w:after="0" w:line="360" w:lineRule="auto"/>
        <w:rPr>
          <w:b/>
          <w:bCs/>
          <w:sz w:val="16"/>
          <w:szCs w:val="16"/>
          <w:lang w:val="de-DE"/>
        </w:rPr>
      </w:pPr>
      <w:r>
        <w:rPr>
          <w:b/>
          <w:bCs/>
          <w:sz w:val="16"/>
          <w:szCs w:val="16"/>
          <w:lang w:val="de-DE"/>
        </w:rPr>
        <w:t>Berufskolleg für Sozialpädagogik</w:t>
      </w:r>
    </w:p>
    <w:p w14:paraId="1C834D95" w14:textId="037DE1E6" w:rsidR="00C720AA" w:rsidRPr="001A2A4F" w:rsidRDefault="009542AE" w:rsidP="001D0A4E">
      <w:pPr>
        <w:spacing w:after="0" w:line="360" w:lineRule="auto"/>
        <w:rPr>
          <w:sz w:val="16"/>
          <w:szCs w:val="16"/>
          <w:lang w:val="de-DE"/>
        </w:rPr>
      </w:pPr>
      <w:r>
        <w:rPr>
          <w:sz w:val="16"/>
          <w:szCs w:val="16"/>
          <w:lang w:val="de-DE"/>
        </w:rPr>
        <w:t>Einrichtungsl</w:t>
      </w:r>
      <w:r w:rsidR="009C4FDE">
        <w:rPr>
          <w:sz w:val="16"/>
          <w:szCs w:val="16"/>
          <w:lang w:val="de-DE"/>
        </w:rPr>
        <w:t>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32289244" w:rsidR="00C720AA" w:rsidRDefault="00A17BD1">
      <w:pPr>
        <w:rPr>
          <w:b/>
          <w:bCs/>
          <w:sz w:val="18"/>
          <w:szCs w:val="18"/>
          <w:lang w:val="de-DE"/>
        </w:rPr>
      </w:pPr>
      <w:r>
        <w:rPr>
          <w:b/>
          <w:bCs/>
          <w:sz w:val="18"/>
          <w:szCs w:val="18"/>
          <w:lang w:val="de-DE"/>
        </w:rPr>
        <w:t>Bewerbung für die Ausbildung zum Erzieher</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51A9CF9B" w14:textId="77777777" w:rsidR="00CB3331" w:rsidRPr="00CB3331" w:rsidRDefault="00CB3331" w:rsidP="00CB3331">
      <w:pPr>
        <w:spacing w:after="0"/>
        <w:rPr>
          <w:sz w:val="18"/>
          <w:szCs w:val="18"/>
          <w:lang w:val="de-DE"/>
        </w:rPr>
      </w:pPr>
      <w:r w:rsidRPr="00CB3331">
        <w:rPr>
          <w:sz w:val="18"/>
          <w:szCs w:val="18"/>
          <w:lang w:val="de-DE"/>
        </w:rPr>
        <w:t>mit dieser Bewerbung möchte ich mich für die Ausbildung am Berufskolleg Sozialpädagogik bewerben. Während meines Freiwilligen Sozialen Jahres in einer Kindertagesstätte habe ich Kinder im Alter von drei bis sechs Jahren betreut, pädagogische Angebote umgesetzt und den Tagesablauf unterstützt. Dabei konnte ich Einfühlungsvermögen, Verantwortungsbewusstsein und Teamfähigkeit entwickeln.</w:t>
      </w:r>
    </w:p>
    <w:p w14:paraId="7A8E43D9" w14:textId="77777777" w:rsidR="00CB3331" w:rsidRPr="00CB3331" w:rsidRDefault="00CB3331" w:rsidP="00CB3331">
      <w:pPr>
        <w:spacing w:after="0"/>
        <w:rPr>
          <w:sz w:val="18"/>
          <w:szCs w:val="18"/>
          <w:lang w:val="de-DE"/>
        </w:rPr>
      </w:pPr>
    </w:p>
    <w:p w14:paraId="3ECDD42B" w14:textId="77777777" w:rsidR="00CB3331" w:rsidRPr="00CB3331" w:rsidRDefault="00CB3331" w:rsidP="00CB3331">
      <w:pPr>
        <w:spacing w:after="0"/>
        <w:rPr>
          <w:sz w:val="18"/>
          <w:szCs w:val="18"/>
          <w:lang w:val="de-DE"/>
        </w:rPr>
      </w:pPr>
      <w:r w:rsidRPr="00CB3331">
        <w:rPr>
          <w:sz w:val="18"/>
          <w:szCs w:val="18"/>
          <w:lang w:val="de-DE"/>
        </w:rPr>
        <w:t>Mein Ziel ist es, die praxisnahe Ausbildung Ihres Kollegs zu nutzen, um meine pädagogischen Fähigkeiten weiter auszubauen und theoretisches Wissen direkt anzuwenden. Zusätzlich möchte ich mich aktiv in Projekte einbringen und meine sozialen Kompetenzen gezielt erweitern.</w:t>
      </w:r>
    </w:p>
    <w:p w14:paraId="795144AB" w14:textId="77777777" w:rsidR="00CB3331" w:rsidRPr="00CB3331" w:rsidRDefault="00CB3331" w:rsidP="00CB3331">
      <w:pPr>
        <w:spacing w:after="0"/>
        <w:rPr>
          <w:sz w:val="18"/>
          <w:szCs w:val="18"/>
          <w:lang w:val="de-DE"/>
        </w:rPr>
      </w:pPr>
    </w:p>
    <w:p w14:paraId="1911C6FB" w14:textId="1B024253" w:rsidR="00DE0AC6" w:rsidRDefault="00CB3331" w:rsidP="00CB3331">
      <w:pPr>
        <w:spacing w:after="0"/>
        <w:rPr>
          <w:sz w:val="18"/>
          <w:szCs w:val="18"/>
          <w:lang w:val="de-DE"/>
        </w:rPr>
      </w:pPr>
      <w:r>
        <w:rPr>
          <w:sz w:val="18"/>
          <w:szCs w:val="18"/>
          <w:lang w:val="de-DE"/>
        </w:rPr>
        <w:t>Gerne stehe ich</w:t>
      </w:r>
      <w:r w:rsidRPr="00CB3331">
        <w:rPr>
          <w:sz w:val="18"/>
          <w:szCs w:val="18"/>
          <w:lang w:val="de-DE"/>
        </w:rPr>
        <w:t xml:space="preserve"> für ein Auswahlgespräch oder eine Hospitation zur Verfügung.</w:t>
      </w:r>
    </w:p>
    <w:p w14:paraId="650E86AE" w14:textId="77777777" w:rsidR="00CB3331" w:rsidRPr="00A726DA" w:rsidRDefault="00CB3331" w:rsidP="00CB3331">
      <w:pPr>
        <w:spacing w:after="0"/>
        <w:rPr>
          <w:sz w:val="18"/>
          <w:szCs w:val="18"/>
          <w:lang w:val="de-DE"/>
        </w:rPr>
      </w:pPr>
    </w:p>
    <w:p w14:paraId="7E739634" w14:textId="68F63519" w:rsidR="00C720AA" w:rsidRPr="00E63D21" w:rsidRDefault="00BA51DF">
      <w:pPr>
        <w:rPr>
          <w:sz w:val="18"/>
          <w:szCs w:val="18"/>
          <w:lang w:val="de-DE"/>
        </w:rPr>
      </w:pPr>
      <w:r w:rsidRPr="00E63D21">
        <w:rPr>
          <w:sz w:val="18"/>
          <w:szCs w:val="18"/>
          <w:lang w:val="de-DE"/>
        </w:rPr>
        <w:t>Mit freundlichen Grüßen</w:t>
      </w:r>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BDA"/>
    <w:rsid w:val="0006063C"/>
    <w:rsid w:val="00071CB8"/>
    <w:rsid w:val="000940EE"/>
    <w:rsid w:val="000B269B"/>
    <w:rsid w:val="000B5B19"/>
    <w:rsid w:val="0015074B"/>
    <w:rsid w:val="001510B7"/>
    <w:rsid w:val="001866A0"/>
    <w:rsid w:val="001A2A4F"/>
    <w:rsid w:val="001D0A4E"/>
    <w:rsid w:val="00220FEC"/>
    <w:rsid w:val="002664EF"/>
    <w:rsid w:val="0029639D"/>
    <w:rsid w:val="002A02BC"/>
    <w:rsid w:val="002C3B40"/>
    <w:rsid w:val="00326F90"/>
    <w:rsid w:val="0035317E"/>
    <w:rsid w:val="00377FC2"/>
    <w:rsid w:val="003A2782"/>
    <w:rsid w:val="003C19C7"/>
    <w:rsid w:val="003D33CE"/>
    <w:rsid w:val="004258F7"/>
    <w:rsid w:val="00492CBC"/>
    <w:rsid w:val="004E1F9C"/>
    <w:rsid w:val="00505E59"/>
    <w:rsid w:val="00520885"/>
    <w:rsid w:val="00633C4A"/>
    <w:rsid w:val="006360F8"/>
    <w:rsid w:val="0064116B"/>
    <w:rsid w:val="006D7EC5"/>
    <w:rsid w:val="006F2B6C"/>
    <w:rsid w:val="007129FC"/>
    <w:rsid w:val="00715426"/>
    <w:rsid w:val="0074331E"/>
    <w:rsid w:val="00754B9B"/>
    <w:rsid w:val="00780358"/>
    <w:rsid w:val="007B2982"/>
    <w:rsid w:val="007B5080"/>
    <w:rsid w:val="008044C8"/>
    <w:rsid w:val="008236EB"/>
    <w:rsid w:val="00841757"/>
    <w:rsid w:val="0084549D"/>
    <w:rsid w:val="00864B7B"/>
    <w:rsid w:val="008C13A7"/>
    <w:rsid w:val="008D4F50"/>
    <w:rsid w:val="0093344F"/>
    <w:rsid w:val="00947AE4"/>
    <w:rsid w:val="009542AE"/>
    <w:rsid w:val="00987E1E"/>
    <w:rsid w:val="009959E0"/>
    <w:rsid w:val="009B21F1"/>
    <w:rsid w:val="009C4FDE"/>
    <w:rsid w:val="00A17BD1"/>
    <w:rsid w:val="00A31376"/>
    <w:rsid w:val="00A555CF"/>
    <w:rsid w:val="00A726DA"/>
    <w:rsid w:val="00AA1D8D"/>
    <w:rsid w:val="00AB21C9"/>
    <w:rsid w:val="00AB7FED"/>
    <w:rsid w:val="00AD345C"/>
    <w:rsid w:val="00AE5AC5"/>
    <w:rsid w:val="00B47730"/>
    <w:rsid w:val="00BA51DF"/>
    <w:rsid w:val="00BC7E31"/>
    <w:rsid w:val="00C720AA"/>
    <w:rsid w:val="00CB0664"/>
    <w:rsid w:val="00CB3331"/>
    <w:rsid w:val="00CB3BF9"/>
    <w:rsid w:val="00CC0C3C"/>
    <w:rsid w:val="00CC2ECB"/>
    <w:rsid w:val="00D73631"/>
    <w:rsid w:val="00D765AA"/>
    <w:rsid w:val="00DD2297"/>
    <w:rsid w:val="00DE0AC6"/>
    <w:rsid w:val="00E02F4E"/>
    <w:rsid w:val="00E63D21"/>
    <w:rsid w:val="00E8205B"/>
    <w:rsid w:val="00F158EA"/>
    <w:rsid w:val="00F321CC"/>
    <w:rsid w:val="00F324EE"/>
    <w:rsid w:val="00F54956"/>
    <w:rsid w:val="00FC693F"/>
    <w:rsid w:val="00FE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19</cp:revision>
  <cp:lastPrinted>2025-10-13T12:59:00Z</cp:lastPrinted>
  <dcterms:created xsi:type="dcterms:W3CDTF">2025-09-25T14:00:00Z</dcterms:created>
  <dcterms:modified xsi:type="dcterms:W3CDTF">2025-10-13T12:59:00Z</dcterms:modified>
  <cp:category/>
</cp:coreProperties>
</file>