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1FB42B82" w14:textId="77777777" w:rsidR="009542AE" w:rsidRPr="00A31376" w:rsidRDefault="009542AE" w:rsidP="001D0A4E">
      <w:pPr>
        <w:spacing w:after="0" w:line="360" w:lineRule="auto"/>
        <w:rPr>
          <w:b/>
          <w:bCs/>
          <w:sz w:val="16"/>
          <w:szCs w:val="16"/>
          <w:lang w:val="de-DE"/>
        </w:rPr>
      </w:pPr>
      <w:r w:rsidRPr="00A31376">
        <w:rPr>
          <w:b/>
          <w:bCs/>
          <w:sz w:val="16"/>
          <w:szCs w:val="16"/>
          <w:lang w:val="de-DE"/>
        </w:rPr>
        <w:t>Kinder- und Jugendhilfe Musterstadt</w:t>
      </w:r>
    </w:p>
    <w:p w14:paraId="1C834D95" w14:textId="037DE1E6" w:rsidR="00C720AA" w:rsidRPr="001A2A4F" w:rsidRDefault="009542AE" w:rsidP="001D0A4E">
      <w:pPr>
        <w:spacing w:after="0" w:line="360" w:lineRule="auto"/>
        <w:rPr>
          <w:sz w:val="16"/>
          <w:szCs w:val="16"/>
          <w:lang w:val="de-DE"/>
        </w:rPr>
      </w:pPr>
      <w:r>
        <w:rPr>
          <w:sz w:val="16"/>
          <w:szCs w:val="16"/>
          <w:lang w:val="de-DE"/>
        </w:rPr>
        <w:t>Einrichtungsl</w:t>
      </w:r>
      <w:r w:rsidR="009C4FDE">
        <w:rPr>
          <w:sz w:val="16"/>
          <w:szCs w:val="16"/>
          <w:lang w:val="de-DE"/>
        </w:rPr>
        <w:t>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1164A97D" w:rsidR="00C720AA" w:rsidRDefault="00E8205B">
      <w:pPr>
        <w:rPr>
          <w:b/>
          <w:bCs/>
          <w:sz w:val="18"/>
          <w:szCs w:val="18"/>
          <w:lang w:val="de-DE"/>
        </w:rPr>
      </w:pPr>
      <w:r w:rsidRPr="00E8205B">
        <w:rPr>
          <w:b/>
          <w:bCs/>
          <w:sz w:val="18"/>
          <w:szCs w:val="18"/>
          <w:lang w:val="de-DE"/>
        </w:rPr>
        <w:t xml:space="preserve">Bewerbung </w:t>
      </w:r>
      <w:r w:rsidR="000B5B19">
        <w:rPr>
          <w:b/>
          <w:bCs/>
          <w:sz w:val="18"/>
          <w:szCs w:val="18"/>
          <w:lang w:val="de-DE"/>
        </w:rPr>
        <w:t xml:space="preserve">als </w:t>
      </w:r>
      <w:r w:rsidR="00A31376">
        <w:rPr>
          <w:b/>
          <w:bCs/>
          <w:sz w:val="18"/>
          <w:szCs w:val="18"/>
          <w:lang w:val="de-DE"/>
        </w:rPr>
        <w:t>Sozialarbeiter</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7105280A" w14:textId="77777777" w:rsidR="009959E0" w:rsidRPr="009959E0" w:rsidRDefault="009959E0" w:rsidP="009959E0">
      <w:pPr>
        <w:spacing w:after="0"/>
        <w:rPr>
          <w:sz w:val="18"/>
          <w:szCs w:val="18"/>
          <w:lang w:val="de-DE"/>
        </w:rPr>
      </w:pPr>
      <w:r w:rsidRPr="009959E0">
        <w:rPr>
          <w:sz w:val="18"/>
          <w:szCs w:val="18"/>
          <w:lang w:val="de-DE"/>
        </w:rPr>
        <w:t>seit mehreren Jahren begleite ich Kinder und Jugendliche im Jugendhilfezentrum Musterbach, unterstütze sie in ihrer persönlichen Entwicklung und setze Projekte zur Stärkung sozialer Kompetenzen um. Dabei habe ich erlebt, wie wichtig individuelle Förderung, vertrauensvolle Beziehungen und lösungsorientierte Konfliktarbeit für den Erfolg sozialer Arbeit sind – Erfahrungen, die ich gezielt in Ihre Einrichtung einbringen möchte.</w:t>
      </w:r>
    </w:p>
    <w:p w14:paraId="6DDDFEEB" w14:textId="77777777" w:rsidR="009959E0" w:rsidRPr="009959E0" w:rsidRDefault="009959E0" w:rsidP="009959E0">
      <w:pPr>
        <w:spacing w:after="0"/>
        <w:rPr>
          <w:sz w:val="18"/>
          <w:szCs w:val="18"/>
          <w:lang w:val="de-DE"/>
        </w:rPr>
      </w:pPr>
    </w:p>
    <w:p w14:paraId="78895DCD" w14:textId="77777777" w:rsidR="009959E0" w:rsidRPr="009959E0" w:rsidRDefault="009959E0" w:rsidP="009959E0">
      <w:pPr>
        <w:spacing w:after="0"/>
        <w:rPr>
          <w:sz w:val="18"/>
          <w:szCs w:val="18"/>
          <w:lang w:val="de-DE"/>
        </w:rPr>
      </w:pPr>
      <w:r w:rsidRPr="009959E0">
        <w:rPr>
          <w:sz w:val="18"/>
          <w:szCs w:val="18"/>
          <w:lang w:val="de-DE"/>
        </w:rPr>
        <w:t>In meiner bisherigen Arbeit habe ich Gruppenangebote geplant, sozialpädagogische Beratungsgespräche geführt und Strukturen geschaffen, die die Selbstständigkeit und das Wohlbefinden der Jugendlichen fördern. Mein Fokus liegt darauf, praxisnah zu arbeiten, Herausforderungen strukturiert zu lösen und die individuellen Stärken der Klienten zu fördern.</w:t>
      </w:r>
    </w:p>
    <w:p w14:paraId="48E078FC" w14:textId="77777777" w:rsidR="009959E0" w:rsidRPr="009959E0" w:rsidRDefault="009959E0" w:rsidP="009959E0">
      <w:pPr>
        <w:spacing w:after="0"/>
        <w:rPr>
          <w:sz w:val="18"/>
          <w:szCs w:val="18"/>
          <w:lang w:val="de-DE"/>
        </w:rPr>
      </w:pPr>
    </w:p>
    <w:p w14:paraId="668E2A98" w14:textId="77777777" w:rsidR="009959E0" w:rsidRPr="009959E0" w:rsidRDefault="009959E0" w:rsidP="009959E0">
      <w:pPr>
        <w:spacing w:after="0"/>
        <w:rPr>
          <w:sz w:val="18"/>
          <w:szCs w:val="18"/>
          <w:lang w:val="de-DE"/>
        </w:rPr>
      </w:pPr>
      <w:r w:rsidRPr="009959E0">
        <w:rPr>
          <w:sz w:val="18"/>
          <w:szCs w:val="18"/>
          <w:lang w:val="de-DE"/>
        </w:rPr>
        <w:t>Darüber hinaus möchte ich aktiv an der Weiterentwicklung Ihrer konzeptionellen Arbeit mitwirken, innovative Ansätze einbringen und meine fachlichen Kompetenzen gezielt erweitern.</w:t>
      </w:r>
    </w:p>
    <w:p w14:paraId="7704FB42" w14:textId="77777777" w:rsidR="009959E0" w:rsidRPr="009959E0" w:rsidRDefault="009959E0" w:rsidP="009959E0">
      <w:pPr>
        <w:spacing w:after="0"/>
        <w:rPr>
          <w:sz w:val="18"/>
          <w:szCs w:val="18"/>
          <w:lang w:val="de-DE"/>
        </w:rPr>
      </w:pPr>
    </w:p>
    <w:p w14:paraId="0D3BDC13" w14:textId="1527FE5A" w:rsidR="000B5B19" w:rsidRDefault="009959E0" w:rsidP="009959E0">
      <w:pPr>
        <w:spacing w:after="0"/>
        <w:rPr>
          <w:sz w:val="18"/>
          <w:szCs w:val="18"/>
          <w:lang w:val="de-DE"/>
        </w:rPr>
      </w:pPr>
      <w:r w:rsidRPr="009959E0">
        <w:rPr>
          <w:sz w:val="18"/>
          <w:szCs w:val="18"/>
          <w:lang w:val="de-DE"/>
        </w:rPr>
        <w:t>Unter Einhaltung meiner Kündigungsfrist stehe ich ab dem 1. April zur Verfügung und freue mich darauf, meine Erfahrungen und Ideen in einem persönlichen Gespräch vorzustellen.</w:t>
      </w:r>
    </w:p>
    <w:p w14:paraId="435E81A9" w14:textId="77777777" w:rsidR="009959E0" w:rsidRPr="00A726DA" w:rsidRDefault="009959E0" w:rsidP="009959E0">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0B5B19"/>
    <w:rsid w:val="0015074B"/>
    <w:rsid w:val="001510B7"/>
    <w:rsid w:val="001866A0"/>
    <w:rsid w:val="001A2A4F"/>
    <w:rsid w:val="001D0A4E"/>
    <w:rsid w:val="00220FEC"/>
    <w:rsid w:val="002664EF"/>
    <w:rsid w:val="0029639D"/>
    <w:rsid w:val="002A02BC"/>
    <w:rsid w:val="002C3B40"/>
    <w:rsid w:val="00326F90"/>
    <w:rsid w:val="0035317E"/>
    <w:rsid w:val="00377FC2"/>
    <w:rsid w:val="003A2782"/>
    <w:rsid w:val="003D33CE"/>
    <w:rsid w:val="004258F7"/>
    <w:rsid w:val="00492CBC"/>
    <w:rsid w:val="004E1F9C"/>
    <w:rsid w:val="00505E59"/>
    <w:rsid w:val="00520885"/>
    <w:rsid w:val="00633C4A"/>
    <w:rsid w:val="006360F8"/>
    <w:rsid w:val="0064116B"/>
    <w:rsid w:val="006D7EC5"/>
    <w:rsid w:val="006F2B6C"/>
    <w:rsid w:val="007129FC"/>
    <w:rsid w:val="00715426"/>
    <w:rsid w:val="00754B9B"/>
    <w:rsid w:val="00780358"/>
    <w:rsid w:val="007B2982"/>
    <w:rsid w:val="007B5080"/>
    <w:rsid w:val="008236EB"/>
    <w:rsid w:val="00841757"/>
    <w:rsid w:val="0084549D"/>
    <w:rsid w:val="008C13A7"/>
    <w:rsid w:val="008D4F50"/>
    <w:rsid w:val="0093344F"/>
    <w:rsid w:val="00947AE4"/>
    <w:rsid w:val="009542AE"/>
    <w:rsid w:val="009959E0"/>
    <w:rsid w:val="009B21F1"/>
    <w:rsid w:val="009C4FDE"/>
    <w:rsid w:val="00A31376"/>
    <w:rsid w:val="00A555CF"/>
    <w:rsid w:val="00A726DA"/>
    <w:rsid w:val="00AA1D8D"/>
    <w:rsid w:val="00AB21C9"/>
    <w:rsid w:val="00AB7FED"/>
    <w:rsid w:val="00AD345C"/>
    <w:rsid w:val="00AE5AC5"/>
    <w:rsid w:val="00B47730"/>
    <w:rsid w:val="00BA51DF"/>
    <w:rsid w:val="00BC7E31"/>
    <w:rsid w:val="00C720AA"/>
    <w:rsid w:val="00CB0664"/>
    <w:rsid w:val="00CC0C3C"/>
    <w:rsid w:val="00CC2ECB"/>
    <w:rsid w:val="00D73631"/>
    <w:rsid w:val="00D765AA"/>
    <w:rsid w:val="00DD2297"/>
    <w:rsid w:val="00E02F4E"/>
    <w:rsid w:val="00E63D21"/>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1333</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10</cp:revision>
  <dcterms:created xsi:type="dcterms:W3CDTF">2025-09-25T14:00:00Z</dcterms:created>
  <dcterms:modified xsi:type="dcterms:W3CDTF">2025-10-07T11:51:00Z</dcterms:modified>
  <cp:category/>
</cp:coreProperties>
</file>