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4BFAF" w14:textId="38BE8E82" w:rsidR="00C720AA" w:rsidRPr="001A2A4F" w:rsidRDefault="00BA51DF" w:rsidP="008236EB">
      <w:pPr>
        <w:spacing w:after="120" w:line="240" w:lineRule="auto"/>
        <w:ind w:left="1440"/>
        <w:jc w:val="right"/>
        <w:rPr>
          <w:b/>
          <w:bCs/>
          <w:sz w:val="16"/>
          <w:szCs w:val="16"/>
          <w:lang w:val="de-DE"/>
        </w:rPr>
      </w:pPr>
      <w:r w:rsidRPr="001A2A4F">
        <w:rPr>
          <w:b/>
          <w:bCs/>
          <w:sz w:val="16"/>
          <w:szCs w:val="16"/>
          <w:lang w:val="de-DE"/>
        </w:rPr>
        <w:t>Max Muster</w:t>
      </w:r>
      <w:r w:rsidR="001A2A4F" w:rsidRPr="001A2A4F">
        <w:rPr>
          <w:b/>
          <w:bCs/>
          <w:sz w:val="16"/>
          <w:szCs w:val="16"/>
          <w:lang w:val="de-DE"/>
        </w:rPr>
        <w:t>m</w:t>
      </w:r>
      <w:r w:rsidR="001A2A4F">
        <w:rPr>
          <w:b/>
          <w:bCs/>
          <w:sz w:val="16"/>
          <w:szCs w:val="16"/>
          <w:lang w:val="de-DE"/>
        </w:rPr>
        <w:t>ann</w:t>
      </w:r>
    </w:p>
    <w:p w14:paraId="060A6183" w14:textId="77777777" w:rsidR="00C720AA" w:rsidRPr="001A2A4F" w:rsidRDefault="00BA51DF" w:rsidP="008236EB">
      <w:pPr>
        <w:spacing w:after="120" w:line="240" w:lineRule="auto"/>
        <w:ind w:left="1440"/>
        <w:jc w:val="right"/>
        <w:rPr>
          <w:sz w:val="16"/>
          <w:szCs w:val="16"/>
          <w:lang w:val="de-DE"/>
        </w:rPr>
      </w:pPr>
      <w:r w:rsidRPr="001A2A4F">
        <w:rPr>
          <w:sz w:val="16"/>
          <w:szCs w:val="16"/>
          <w:lang w:val="de-DE"/>
        </w:rPr>
        <w:t>Musterweg 4</w:t>
      </w:r>
    </w:p>
    <w:p w14:paraId="574B9643" w14:textId="77777777" w:rsidR="00C720AA" w:rsidRPr="001A2A4F" w:rsidRDefault="00BA51DF" w:rsidP="008236EB">
      <w:pPr>
        <w:spacing w:after="120" w:line="240" w:lineRule="auto"/>
        <w:ind w:left="1440"/>
        <w:jc w:val="right"/>
        <w:rPr>
          <w:sz w:val="16"/>
          <w:szCs w:val="16"/>
          <w:lang w:val="de-DE"/>
        </w:rPr>
      </w:pPr>
      <w:r w:rsidRPr="001A2A4F">
        <w:rPr>
          <w:sz w:val="16"/>
          <w:szCs w:val="16"/>
          <w:lang w:val="de-DE"/>
        </w:rPr>
        <w:t>66999 Musterhausen</w:t>
      </w:r>
    </w:p>
    <w:p w14:paraId="09D0609C" w14:textId="3F24B16D" w:rsidR="00C720AA" w:rsidRPr="001A2A4F" w:rsidRDefault="00BA51DF" w:rsidP="008236EB">
      <w:pPr>
        <w:spacing w:after="120" w:line="240" w:lineRule="auto"/>
        <w:ind w:left="1440"/>
        <w:jc w:val="right"/>
        <w:rPr>
          <w:sz w:val="16"/>
          <w:szCs w:val="16"/>
          <w:lang w:val="de-DE"/>
        </w:rPr>
      </w:pPr>
      <w:r w:rsidRPr="001A2A4F">
        <w:rPr>
          <w:sz w:val="16"/>
          <w:szCs w:val="16"/>
          <w:lang w:val="de-DE"/>
        </w:rPr>
        <w:t>Tel. (0160) 123</w:t>
      </w:r>
      <w:r w:rsidR="002A02BC">
        <w:rPr>
          <w:sz w:val="16"/>
          <w:szCs w:val="16"/>
          <w:lang w:val="de-DE"/>
        </w:rPr>
        <w:t xml:space="preserve">4 </w:t>
      </w:r>
      <w:r w:rsidRPr="001A2A4F">
        <w:rPr>
          <w:sz w:val="16"/>
          <w:szCs w:val="16"/>
          <w:lang w:val="de-DE"/>
        </w:rPr>
        <w:t>567</w:t>
      </w:r>
      <w:r w:rsidR="002A02BC">
        <w:rPr>
          <w:sz w:val="16"/>
          <w:szCs w:val="16"/>
          <w:lang w:val="de-DE"/>
        </w:rPr>
        <w:t>8</w:t>
      </w:r>
    </w:p>
    <w:p w14:paraId="1A16F31A" w14:textId="6FAEF05B" w:rsidR="00C720AA" w:rsidRPr="001A2A4F" w:rsidRDefault="00BA51DF" w:rsidP="008236EB">
      <w:pPr>
        <w:spacing w:after="120" w:line="240" w:lineRule="auto"/>
        <w:ind w:left="1440"/>
        <w:jc w:val="right"/>
        <w:rPr>
          <w:sz w:val="16"/>
          <w:szCs w:val="16"/>
          <w:lang w:val="de-DE"/>
        </w:rPr>
      </w:pPr>
      <w:r w:rsidRPr="001A2A4F">
        <w:rPr>
          <w:sz w:val="16"/>
          <w:szCs w:val="16"/>
          <w:lang w:val="de-DE"/>
        </w:rPr>
        <w:t>E-Mail: m</w:t>
      </w:r>
      <w:r w:rsidR="002A02BC">
        <w:rPr>
          <w:sz w:val="16"/>
          <w:szCs w:val="16"/>
          <w:lang w:val="de-DE"/>
        </w:rPr>
        <w:t>ax.</w:t>
      </w:r>
      <w:r w:rsidRPr="001A2A4F">
        <w:rPr>
          <w:sz w:val="16"/>
          <w:szCs w:val="16"/>
          <w:lang w:val="de-DE"/>
        </w:rPr>
        <w:t>muster</w:t>
      </w:r>
      <w:r w:rsidR="008B33AB">
        <w:rPr>
          <w:sz w:val="16"/>
          <w:szCs w:val="16"/>
          <w:lang w:val="de-DE"/>
        </w:rPr>
        <w:t>mann</w:t>
      </w:r>
      <w:r w:rsidRPr="001A2A4F">
        <w:rPr>
          <w:sz w:val="16"/>
          <w:szCs w:val="16"/>
          <w:lang w:val="de-DE"/>
        </w:rPr>
        <w:t>@mail.de</w:t>
      </w:r>
    </w:p>
    <w:p w14:paraId="7D78E949" w14:textId="77777777" w:rsidR="00C720AA" w:rsidRPr="001A2A4F" w:rsidRDefault="00C720AA" w:rsidP="006D7EC5">
      <w:pPr>
        <w:spacing w:line="240" w:lineRule="auto"/>
        <w:rPr>
          <w:sz w:val="16"/>
          <w:szCs w:val="16"/>
          <w:lang w:val="de-DE"/>
        </w:rPr>
      </w:pPr>
    </w:p>
    <w:p w14:paraId="229A823E" w14:textId="5C176247" w:rsidR="00C720AA" w:rsidRPr="001A2A4F" w:rsidRDefault="00CC0C3C" w:rsidP="001D0A4E">
      <w:pPr>
        <w:spacing w:after="0" w:line="360" w:lineRule="auto"/>
        <w:rPr>
          <w:b/>
          <w:bCs/>
          <w:sz w:val="16"/>
          <w:szCs w:val="16"/>
          <w:lang w:val="de-DE"/>
        </w:rPr>
      </w:pPr>
      <w:r>
        <w:rPr>
          <w:b/>
          <w:bCs/>
          <w:sz w:val="16"/>
          <w:szCs w:val="16"/>
          <w:lang w:val="de-DE"/>
        </w:rPr>
        <w:t>Beispiel</w:t>
      </w:r>
      <w:r w:rsidR="00A726DA">
        <w:rPr>
          <w:b/>
          <w:bCs/>
          <w:sz w:val="16"/>
          <w:szCs w:val="16"/>
          <w:lang w:val="de-DE"/>
        </w:rPr>
        <w:t xml:space="preserve"> </w:t>
      </w:r>
      <w:r w:rsidR="00986FCD">
        <w:rPr>
          <w:b/>
          <w:bCs/>
          <w:sz w:val="16"/>
          <w:szCs w:val="16"/>
          <w:lang w:val="de-DE"/>
        </w:rPr>
        <w:t>Schule</w:t>
      </w:r>
    </w:p>
    <w:p w14:paraId="1C834D95" w14:textId="03CA303B" w:rsidR="00C720AA" w:rsidRPr="001A2A4F" w:rsidRDefault="00986FCD" w:rsidP="001D0A4E">
      <w:pPr>
        <w:spacing w:after="0" w:line="360" w:lineRule="auto"/>
        <w:rPr>
          <w:sz w:val="16"/>
          <w:szCs w:val="16"/>
          <w:lang w:val="de-DE"/>
        </w:rPr>
      </w:pPr>
      <w:r>
        <w:rPr>
          <w:sz w:val="16"/>
          <w:szCs w:val="16"/>
          <w:lang w:val="de-DE"/>
        </w:rPr>
        <w:t>Schulleitung</w:t>
      </w:r>
    </w:p>
    <w:p w14:paraId="7444046C" w14:textId="77777777" w:rsidR="00C720AA" w:rsidRPr="001A2A4F" w:rsidRDefault="00BA51DF" w:rsidP="001D0A4E">
      <w:pPr>
        <w:spacing w:after="0" w:line="360" w:lineRule="auto"/>
        <w:rPr>
          <w:sz w:val="16"/>
          <w:szCs w:val="16"/>
          <w:lang w:val="de-DE"/>
        </w:rPr>
      </w:pPr>
      <w:r w:rsidRPr="001A2A4F">
        <w:rPr>
          <w:sz w:val="16"/>
          <w:szCs w:val="16"/>
          <w:lang w:val="de-DE"/>
        </w:rPr>
        <w:t>Frau Musterfrau</w:t>
      </w:r>
    </w:p>
    <w:p w14:paraId="706AA562" w14:textId="3AC02348" w:rsidR="00C720AA" w:rsidRPr="001A2A4F" w:rsidRDefault="009C4FDE" w:rsidP="00505E59">
      <w:pPr>
        <w:spacing w:after="0" w:line="360" w:lineRule="auto"/>
        <w:rPr>
          <w:sz w:val="16"/>
          <w:szCs w:val="16"/>
          <w:lang w:val="de-DE"/>
        </w:rPr>
      </w:pPr>
      <w:r>
        <w:rPr>
          <w:sz w:val="16"/>
          <w:szCs w:val="16"/>
          <w:lang w:val="de-DE"/>
        </w:rPr>
        <w:t>Beispielstraße 23</w:t>
      </w:r>
    </w:p>
    <w:p w14:paraId="46578E12" w14:textId="77777777" w:rsidR="00C720AA" w:rsidRPr="001A2A4F" w:rsidRDefault="00BA51DF" w:rsidP="00505E59">
      <w:pPr>
        <w:spacing w:after="0" w:line="240" w:lineRule="auto"/>
        <w:rPr>
          <w:sz w:val="16"/>
          <w:szCs w:val="16"/>
          <w:lang w:val="de-DE"/>
        </w:rPr>
      </w:pPr>
      <w:r w:rsidRPr="001A2A4F">
        <w:rPr>
          <w:sz w:val="16"/>
          <w:szCs w:val="16"/>
          <w:lang w:val="de-DE"/>
        </w:rPr>
        <w:t>66444 Musterstadt</w:t>
      </w:r>
    </w:p>
    <w:p w14:paraId="27F230EA" w14:textId="77777777" w:rsidR="00C720AA" w:rsidRPr="001A2A4F" w:rsidRDefault="00C720AA">
      <w:pPr>
        <w:rPr>
          <w:sz w:val="18"/>
          <w:szCs w:val="18"/>
          <w:lang w:val="de-DE"/>
        </w:rPr>
      </w:pPr>
    </w:p>
    <w:p w14:paraId="114B5BD3" w14:textId="4D9BDA73" w:rsidR="00C720AA" w:rsidRPr="001A2A4F" w:rsidRDefault="00F54956" w:rsidP="009B21F1">
      <w:pPr>
        <w:spacing w:line="240" w:lineRule="auto"/>
        <w:jc w:val="right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>01.01.2026</w:t>
      </w:r>
    </w:p>
    <w:p w14:paraId="130E66D3" w14:textId="77777777" w:rsidR="00C720AA" w:rsidRPr="001A2A4F" w:rsidRDefault="00C720AA" w:rsidP="009B21F1">
      <w:pPr>
        <w:spacing w:line="240" w:lineRule="auto"/>
        <w:rPr>
          <w:sz w:val="18"/>
          <w:szCs w:val="18"/>
          <w:lang w:val="de-DE"/>
        </w:rPr>
      </w:pPr>
    </w:p>
    <w:p w14:paraId="0631B8A9" w14:textId="14D09725" w:rsidR="00C720AA" w:rsidRDefault="00E8205B">
      <w:pPr>
        <w:rPr>
          <w:b/>
          <w:bCs/>
          <w:sz w:val="18"/>
          <w:szCs w:val="18"/>
          <w:lang w:val="de-DE"/>
        </w:rPr>
      </w:pPr>
      <w:r w:rsidRPr="00E8205B">
        <w:rPr>
          <w:b/>
          <w:bCs/>
          <w:sz w:val="18"/>
          <w:szCs w:val="18"/>
          <w:lang w:val="de-DE"/>
        </w:rPr>
        <w:t xml:space="preserve">Bewerbung </w:t>
      </w:r>
      <w:r w:rsidR="0035317E">
        <w:rPr>
          <w:b/>
          <w:bCs/>
          <w:sz w:val="18"/>
          <w:szCs w:val="18"/>
          <w:lang w:val="de-DE"/>
        </w:rPr>
        <w:t xml:space="preserve">als </w:t>
      </w:r>
      <w:r w:rsidR="00986FCD">
        <w:rPr>
          <w:b/>
          <w:bCs/>
          <w:sz w:val="18"/>
          <w:szCs w:val="18"/>
          <w:lang w:val="de-DE"/>
        </w:rPr>
        <w:t>Sozialpädagogischer Assistent</w:t>
      </w:r>
      <w:r w:rsidR="0035317E">
        <w:rPr>
          <w:b/>
          <w:bCs/>
          <w:sz w:val="18"/>
          <w:szCs w:val="18"/>
          <w:lang w:val="de-DE"/>
        </w:rPr>
        <w:t xml:space="preserve"> </w:t>
      </w:r>
      <w:r w:rsidRPr="00E8205B">
        <w:rPr>
          <w:b/>
          <w:bCs/>
          <w:sz w:val="18"/>
          <w:szCs w:val="18"/>
          <w:lang w:val="de-DE"/>
        </w:rPr>
        <w:t>(m/w/d)</w:t>
      </w:r>
      <w:r w:rsidR="00F54956">
        <w:rPr>
          <w:b/>
          <w:bCs/>
          <w:sz w:val="18"/>
          <w:szCs w:val="18"/>
          <w:lang w:val="de-DE"/>
        </w:rPr>
        <w:t>, Kennziffer 4321</w:t>
      </w:r>
    </w:p>
    <w:p w14:paraId="14F37E36" w14:textId="77777777" w:rsidR="00E8205B" w:rsidRPr="00E8205B" w:rsidRDefault="00E8205B">
      <w:pPr>
        <w:rPr>
          <w:sz w:val="18"/>
          <w:szCs w:val="18"/>
          <w:lang w:val="de-DE"/>
        </w:rPr>
      </w:pPr>
    </w:p>
    <w:p w14:paraId="74C9F971" w14:textId="64CCE610" w:rsidR="00C720AA" w:rsidRDefault="00BA51DF">
      <w:pPr>
        <w:rPr>
          <w:sz w:val="18"/>
          <w:szCs w:val="18"/>
          <w:lang w:val="de-DE"/>
        </w:rPr>
      </w:pPr>
      <w:r w:rsidRPr="001A2A4F">
        <w:rPr>
          <w:sz w:val="18"/>
          <w:szCs w:val="18"/>
          <w:lang w:val="de-DE"/>
        </w:rPr>
        <w:t>Sehr geehrte Frau Musterfrau,</w:t>
      </w:r>
    </w:p>
    <w:p w14:paraId="7FD5FB0D" w14:textId="77777777" w:rsidR="00F54956" w:rsidRPr="001A2A4F" w:rsidRDefault="00F54956" w:rsidP="00715426">
      <w:pPr>
        <w:spacing w:after="0" w:line="240" w:lineRule="auto"/>
        <w:rPr>
          <w:sz w:val="18"/>
          <w:szCs w:val="18"/>
          <w:lang w:val="de-DE"/>
        </w:rPr>
      </w:pPr>
    </w:p>
    <w:p w14:paraId="4A9B26AD" w14:textId="5516CD04" w:rsidR="003B62C2" w:rsidRDefault="003B62C2" w:rsidP="003B62C2">
      <w:pPr>
        <w:spacing w:after="0"/>
        <w:rPr>
          <w:sz w:val="18"/>
          <w:szCs w:val="18"/>
          <w:lang w:val="de-DE"/>
        </w:rPr>
      </w:pPr>
      <w:r w:rsidRPr="003B62C2">
        <w:rPr>
          <w:sz w:val="18"/>
          <w:szCs w:val="18"/>
          <w:lang w:val="de-DE"/>
        </w:rPr>
        <w:t xml:space="preserve">Ihre Stellenausschreibung für die Position als </w:t>
      </w:r>
      <w:r w:rsidR="00986FCD" w:rsidRPr="00986FCD">
        <w:rPr>
          <w:sz w:val="18"/>
          <w:szCs w:val="18"/>
          <w:lang w:val="de-DE"/>
        </w:rPr>
        <w:t xml:space="preserve">Sozialpädagogischer Assistent </w:t>
      </w:r>
      <w:r w:rsidR="00BF1234">
        <w:rPr>
          <w:sz w:val="18"/>
          <w:szCs w:val="18"/>
          <w:lang w:val="de-DE"/>
        </w:rPr>
        <w:t>h</w:t>
      </w:r>
      <w:r w:rsidRPr="003B62C2">
        <w:rPr>
          <w:sz w:val="18"/>
          <w:szCs w:val="18"/>
          <w:lang w:val="de-DE"/>
        </w:rPr>
        <w:t xml:space="preserve">at sofort mein Interesse geweckt. Durch meine </w:t>
      </w:r>
      <w:r w:rsidR="008B33AB">
        <w:rPr>
          <w:sz w:val="18"/>
          <w:szCs w:val="18"/>
          <w:lang w:val="de-DE"/>
        </w:rPr>
        <w:t xml:space="preserve">Ausbildung zum </w:t>
      </w:r>
      <w:r w:rsidR="00986FCD" w:rsidRPr="00986FCD">
        <w:rPr>
          <w:sz w:val="18"/>
          <w:szCs w:val="18"/>
          <w:lang w:val="de-DE"/>
        </w:rPr>
        <w:t>Sozialpädagogische</w:t>
      </w:r>
      <w:r w:rsidR="00986FCD">
        <w:rPr>
          <w:sz w:val="18"/>
          <w:szCs w:val="18"/>
          <w:lang w:val="de-DE"/>
        </w:rPr>
        <w:t xml:space="preserve">n </w:t>
      </w:r>
      <w:r w:rsidR="00986FCD" w:rsidRPr="00986FCD">
        <w:rPr>
          <w:sz w:val="18"/>
          <w:szCs w:val="18"/>
          <w:lang w:val="de-DE"/>
        </w:rPr>
        <w:t>Assistent</w:t>
      </w:r>
      <w:r w:rsidR="00986FCD">
        <w:rPr>
          <w:sz w:val="18"/>
          <w:szCs w:val="18"/>
          <w:lang w:val="de-DE"/>
        </w:rPr>
        <w:t>en</w:t>
      </w:r>
      <w:r w:rsidR="00986FCD" w:rsidRPr="00986FCD">
        <w:rPr>
          <w:sz w:val="18"/>
          <w:szCs w:val="18"/>
          <w:lang w:val="de-DE"/>
        </w:rPr>
        <w:t xml:space="preserve"> </w:t>
      </w:r>
      <w:r w:rsidR="008B33AB">
        <w:rPr>
          <w:sz w:val="18"/>
          <w:szCs w:val="18"/>
          <w:lang w:val="de-DE"/>
        </w:rPr>
        <w:t xml:space="preserve">und meine mehrjährige </w:t>
      </w:r>
      <w:r w:rsidRPr="003B62C2">
        <w:rPr>
          <w:sz w:val="18"/>
          <w:szCs w:val="18"/>
          <w:lang w:val="de-DE"/>
        </w:rPr>
        <w:t>Tätigkeit im Sankt-Muster-</w:t>
      </w:r>
      <w:r w:rsidR="00986FCD">
        <w:rPr>
          <w:sz w:val="18"/>
          <w:szCs w:val="18"/>
          <w:lang w:val="de-DE"/>
        </w:rPr>
        <w:t>Schulzentrum</w:t>
      </w:r>
      <w:r w:rsidRPr="003B62C2">
        <w:rPr>
          <w:sz w:val="18"/>
          <w:szCs w:val="18"/>
          <w:lang w:val="de-DE"/>
        </w:rPr>
        <w:t xml:space="preserve"> in Musterbach, </w:t>
      </w:r>
      <w:r w:rsidR="00986FCD" w:rsidRPr="00986FCD">
        <w:rPr>
          <w:sz w:val="18"/>
          <w:szCs w:val="18"/>
          <w:lang w:val="de-DE"/>
        </w:rPr>
        <w:t>wo ich Kinder und Jugendliche im Schulalltag betreue und unterstütze, konnte ich fundierte Erfahrungen in der Förderung, Begleitung und individuellen Unterstützung von Schüler</w:t>
      </w:r>
      <w:r w:rsidR="00986FCD">
        <w:rPr>
          <w:sz w:val="18"/>
          <w:szCs w:val="18"/>
          <w:lang w:val="de-DE"/>
        </w:rPr>
        <w:t xml:space="preserve">n </w:t>
      </w:r>
      <w:r w:rsidR="00986FCD" w:rsidRPr="00986FCD">
        <w:rPr>
          <w:sz w:val="18"/>
          <w:szCs w:val="18"/>
          <w:lang w:val="de-DE"/>
        </w:rPr>
        <w:t>sammeln, die ich nun gezielt in Ihrer Schule einbringen möchte.</w:t>
      </w:r>
    </w:p>
    <w:p w14:paraId="72970AE4" w14:textId="77777777" w:rsidR="00986FCD" w:rsidRPr="003B62C2" w:rsidRDefault="00986FCD" w:rsidP="003B62C2">
      <w:pPr>
        <w:spacing w:after="0"/>
        <w:rPr>
          <w:sz w:val="18"/>
          <w:szCs w:val="18"/>
          <w:lang w:val="de-DE"/>
        </w:rPr>
      </w:pPr>
    </w:p>
    <w:p w14:paraId="3D278BD8" w14:textId="345C39AA" w:rsidR="003B62C2" w:rsidRPr="003B62C2" w:rsidRDefault="003B62C2" w:rsidP="003B62C2">
      <w:pPr>
        <w:spacing w:after="0"/>
        <w:rPr>
          <w:sz w:val="18"/>
          <w:szCs w:val="18"/>
          <w:lang w:val="de-DE"/>
        </w:rPr>
      </w:pPr>
      <w:r w:rsidRPr="003B62C2">
        <w:rPr>
          <w:sz w:val="18"/>
          <w:szCs w:val="18"/>
          <w:lang w:val="de-DE"/>
        </w:rPr>
        <w:t xml:space="preserve">Ich arbeite strukturiert, </w:t>
      </w:r>
      <w:r w:rsidR="008B33AB">
        <w:rPr>
          <w:sz w:val="18"/>
          <w:szCs w:val="18"/>
          <w:lang w:val="de-DE"/>
        </w:rPr>
        <w:t>verantwortungsbewusst</w:t>
      </w:r>
      <w:r w:rsidRPr="003B62C2">
        <w:rPr>
          <w:sz w:val="18"/>
          <w:szCs w:val="18"/>
          <w:lang w:val="de-DE"/>
        </w:rPr>
        <w:t xml:space="preserve"> und behalte auch in herausfordernden Situationen den Überblick. So gelingt es mir, </w:t>
      </w:r>
      <w:r w:rsidR="00986FCD">
        <w:rPr>
          <w:sz w:val="18"/>
          <w:szCs w:val="18"/>
          <w:lang w:val="de-DE"/>
        </w:rPr>
        <w:t xml:space="preserve">auf </w:t>
      </w:r>
      <w:r w:rsidRPr="003B62C2">
        <w:rPr>
          <w:sz w:val="18"/>
          <w:szCs w:val="18"/>
          <w:lang w:val="de-DE"/>
        </w:rPr>
        <w:t xml:space="preserve">die </w:t>
      </w:r>
      <w:r w:rsidR="00986FCD">
        <w:rPr>
          <w:sz w:val="18"/>
          <w:szCs w:val="18"/>
          <w:lang w:val="de-DE"/>
        </w:rPr>
        <w:t>unterschiedlichen</w:t>
      </w:r>
      <w:r w:rsidRPr="003B62C2">
        <w:rPr>
          <w:sz w:val="18"/>
          <w:szCs w:val="18"/>
          <w:lang w:val="de-DE"/>
        </w:rPr>
        <w:t xml:space="preserve"> Bedürfnisse der </w:t>
      </w:r>
      <w:r w:rsidR="00986FCD">
        <w:rPr>
          <w:sz w:val="18"/>
          <w:szCs w:val="18"/>
          <w:lang w:val="de-DE"/>
        </w:rPr>
        <w:t>Schüler einzugehen</w:t>
      </w:r>
      <w:r w:rsidRPr="003B62C2">
        <w:rPr>
          <w:sz w:val="18"/>
          <w:szCs w:val="18"/>
          <w:lang w:val="de-DE"/>
        </w:rPr>
        <w:t xml:space="preserve">, </w:t>
      </w:r>
      <w:r w:rsidR="00986FCD">
        <w:rPr>
          <w:sz w:val="18"/>
          <w:szCs w:val="18"/>
          <w:lang w:val="de-DE"/>
        </w:rPr>
        <w:t>sie bei Lernprozessen zu begleiten und gleichzeitig den sozialen Zusammenhalt in der Klasse zu fördern</w:t>
      </w:r>
      <w:r w:rsidRPr="003B62C2">
        <w:rPr>
          <w:sz w:val="18"/>
          <w:szCs w:val="18"/>
          <w:lang w:val="de-DE"/>
        </w:rPr>
        <w:t xml:space="preserve">. Meine vorausschauende Arbeitsweise zeigt sich zudem bei der Organisation </w:t>
      </w:r>
      <w:r w:rsidR="00986FCD">
        <w:rPr>
          <w:sz w:val="18"/>
          <w:szCs w:val="18"/>
          <w:lang w:val="de-DE"/>
        </w:rPr>
        <w:t>von</w:t>
      </w:r>
      <w:r w:rsidRPr="003B62C2">
        <w:rPr>
          <w:sz w:val="18"/>
          <w:szCs w:val="18"/>
          <w:lang w:val="de-DE"/>
        </w:rPr>
        <w:t xml:space="preserve"> </w:t>
      </w:r>
      <w:r w:rsidR="00986FCD">
        <w:rPr>
          <w:sz w:val="18"/>
          <w:szCs w:val="18"/>
          <w:lang w:val="de-DE"/>
        </w:rPr>
        <w:t>Projekten</w:t>
      </w:r>
      <w:r w:rsidRPr="003B62C2">
        <w:rPr>
          <w:sz w:val="18"/>
          <w:szCs w:val="18"/>
          <w:lang w:val="de-DE"/>
        </w:rPr>
        <w:t xml:space="preserve">, </w:t>
      </w:r>
      <w:r w:rsidR="00986FCD">
        <w:rPr>
          <w:sz w:val="18"/>
          <w:szCs w:val="18"/>
          <w:lang w:val="de-DE"/>
        </w:rPr>
        <w:t xml:space="preserve">Gruppenarbeiten und schulischen Aktivitäten, </w:t>
      </w:r>
      <w:r w:rsidRPr="003B62C2">
        <w:rPr>
          <w:sz w:val="18"/>
          <w:szCs w:val="18"/>
          <w:lang w:val="de-DE"/>
        </w:rPr>
        <w:t xml:space="preserve">bei denen ich für reibungslose Abläufe sorge und </w:t>
      </w:r>
      <w:r w:rsidR="00986FCD">
        <w:rPr>
          <w:sz w:val="18"/>
          <w:szCs w:val="18"/>
          <w:lang w:val="de-DE"/>
        </w:rPr>
        <w:t>die</w:t>
      </w:r>
      <w:r w:rsidRPr="003B62C2">
        <w:rPr>
          <w:sz w:val="18"/>
          <w:szCs w:val="18"/>
          <w:lang w:val="de-DE"/>
        </w:rPr>
        <w:t xml:space="preserve"> </w:t>
      </w:r>
      <w:r w:rsidR="00986FCD">
        <w:rPr>
          <w:sz w:val="18"/>
          <w:szCs w:val="18"/>
          <w:lang w:val="de-DE"/>
        </w:rPr>
        <w:t>Schüler bei ihrer Entwicklung unterstütze</w:t>
      </w:r>
      <w:r w:rsidR="00BF1234">
        <w:rPr>
          <w:sz w:val="18"/>
          <w:szCs w:val="18"/>
          <w:lang w:val="de-DE"/>
        </w:rPr>
        <w:t>.</w:t>
      </w:r>
    </w:p>
    <w:p w14:paraId="312CC4DF" w14:textId="77777777" w:rsidR="003B62C2" w:rsidRPr="003B62C2" w:rsidRDefault="003B62C2" w:rsidP="003B62C2">
      <w:pPr>
        <w:spacing w:after="0"/>
        <w:rPr>
          <w:sz w:val="18"/>
          <w:szCs w:val="18"/>
          <w:lang w:val="de-DE"/>
        </w:rPr>
      </w:pPr>
    </w:p>
    <w:p w14:paraId="1D896BF7" w14:textId="4DC1C655" w:rsidR="003B62C2" w:rsidRPr="003B62C2" w:rsidRDefault="008B33AB" w:rsidP="003B62C2">
      <w:pPr>
        <w:spacing w:after="0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 xml:space="preserve">Gerne </w:t>
      </w:r>
      <w:r w:rsidR="00986FCD">
        <w:rPr>
          <w:sz w:val="18"/>
          <w:szCs w:val="18"/>
          <w:lang w:val="de-DE"/>
        </w:rPr>
        <w:t>möchte</w:t>
      </w:r>
      <w:r>
        <w:rPr>
          <w:sz w:val="18"/>
          <w:szCs w:val="18"/>
          <w:lang w:val="de-DE"/>
        </w:rPr>
        <w:t xml:space="preserve"> ich mein Können und meine Erfahrung in Ihre</w:t>
      </w:r>
      <w:r w:rsidR="00986FCD">
        <w:rPr>
          <w:sz w:val="18"/>
          <w:szCs w:val="18"/>
          <w:lang w:val="de-DE"/>
        </w:rPr>
        <w:t>r Schule</w:t>
      </w:r>
      <w:r>
        <w:rPr>
          <w:sz w:val="18"/>
          <w:szCs w:val="18"/>
          <w:lang w:val="de-DE"/>
        </w:rPr>
        <w:t xml:space="preserve"> einbringen und dazu beitragen, dass die </w:t>
      </w:r>
      <w:r w:rsidR="00986FCD">
        <w:rPr>
          <w:sz w:val="18"/>
          <w:szCs w:val="18"/>
          <w:lang w:val="de-DE"/>
        </w:rPr>
        <w:t>Schüler</w:t>
      </w:r>
      <w:r>
        <w:rPr>
          <w:sz w:val="18"/>
          <w:szCs w:val="18"/>
          <w:lang w:val="de-DE"/>
        </w:rPr>
        <w:t xml:space="preserve"> bestmöglich </w:t>
      </w:r>
      <w:r w:rsidR="00986FCD">
        <w:rPr>
          <w:sz w:val="18"/>
          <w:szCs w:val="18"/>
          <w:lang w:val="de-DE"/>
        </w:rPr>
        <w:t>gefördert und begleitet</w:t>
      </w:r>
      <w:r>
        <w:rPr>
          <w:sz w:val="18"/>
          <w:szCs w:val="18"/>
          <w:lang w:val="de-DE"/>
        </w:rPr>
        <w:t xml:space="preserve"> werden. </w:t>
      </w:r>
    </w:p>
    <w:p w14:paraId="3BFFAB1D" w14:textId="77777777" w:rsidR="003B62C2" w:rsidRPr="003B62C2" w:rsidRDefault="003B62C2" w:rsidP="003B62C2">
      <w:pPr>
        <w:spacing w:after="0"/>
        <w:rPr>
          <w:sz w:val="18"/>
          <w:szCs w:val="18"/>
          <w:lang w:val="de-DE"/>
        </w:rPr>
      </w:pPr>
    </w:p>
    <w:p w14:paraId="0EC1DCE1" w14:textId="5A543CD8" w:rsidR="0093344F" w:rsidRDefault="003B62C2" w:rsidP="003B62C2">
      <w:pPr>
        <w:spacing w:after="0"/>
        <w:rPr>
          <w:sz w:val="18"/>
          <w:szCs w:val="18"/>
          <w:lang w:val="de-DE"/>
        </w:rPr>
      </w:pPr>
      <w:r w:rsidRPr="003B62C2">
        <w:rPr>
          <w:sz w:val="18"/>
          <w:szCs w:val="18"/>
          <w:lang w:val="de-DE"/>
        </w:rPr>
        <w:t>Unter Einhaltung meiner Kündigungsfrist stehe ich ab dem 1. April für einen Einstieg zur Verfügung. Auf ein persönliches Gespräch freue ich mich sehr.</w:t>
      </w:r>
    </w:p>
    <w:p w14:paraId="575B1C06" w14:textId="77777777" w:rsidR="003B62C2" w:rsidRPr="00A726DA" w:rsidRDefault="003B62C2" w:rsidP="003B62C2">
      <w:pPr>
        <w:spacing w:after="0"/>
        <w:rPr>
          <w:sz w:val="18"/>
          <w:szCs w:val="18"/>
          <w:lang w:val="de-DE"/>
        </w:rPr>
      </w:pPr>
    </w:p>
    <w:p w14:paraId="7E739634" w14:textId="68F63519" w:rsidR="00C720AA" w:rsidRPr="00E63D21" w:rsidRDefault="00BA51DF">
      <w:pPr>
        <w:rPr>
          <w:sz w:val="18"/>
          <w:szCs w:val="18"/>
          <w:lang w:val="de-DE"/>
        </w:rPr>
      </w:pPr>
      <w:r w:rsidRPr="00E63D21">
        <w:rPr>
          <w:sz w:val="18"/>
          <w:szCs w:val="18"/>
          <w:lang w:val="de-DE"/>
        </w:rPr>
        <w:t>Mit freundlichen Grüßen</w:t>
      </w:r>
    </w:p>
    <w:p w14:paraId="335639BC" w14:textId="06B0D455" w:rsidR="00C720AA" w:rsidRPr="009B21F1" w:rsidRDefault="00BA51DF">
      <w:pPr>
        <w:rPr>
          <w:sz w:val="18"/>
          <w:szCs w:val="18"/>
        </w:rPr>
      </w:pPr>
      <w:r w:rsidRPr="009B21F1">
        <w:rPr>
          <w:sz w:val="18"/>
          <w:szCs w:val="18"/>
        </w:rPr>
        <w:t>Max Muster</w:t>
      </w:r>
      <w:r w:rsidR="000B269B">
        <w:rPr>
          <w:sz w:val="18"/>
          <w:szCs w:val="18"/>
        </w:rPr>
        <w:t>mann</w:t>
      </w:r>
    </w:p>
    <w:sectPr w:rsidR="00C720AA" w:rsidRPr="009B21F1" w:rsidSect="009B21F1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348296">
    <w:abstractNumId w:val="8"/>
  </w:num>
  <w:num w:numId="2" w16cid:durableId="1908374782">
    <w:abstractNumId w:val="6"/>
  </w:num>
  <w:num w:numId="3" w16cid:durableId="378746621">
    <w:abstractNumId w:val="5"/>
  </w:num>
  <w:num w:numId="4" w16cid:durableId="1070033062">
    <w:abstractNumId w:val="4"/>
  </w:num>
  <w:num w:numId="5" w16cid:durableId="351342523">
    <w:abstractNumId w:val="7"/>
  </w:num>
  <w:num w:numId="6" w16cid:durableId="1080524733">
    <w:abstractNumId w:val="3"/>
  </w:num>
  <w:num w:numId="7" w16cid:durableId="789666034">
    <w:abstractNumId w:val="2"/>
  </w:num>
  <w:num w:numId="8" w16cid:durableId="2037149399">
    <w:abstractNumId w:val="1"/>
  </w:num>
  <w:num w:numId="9" w16cid:durableId="183636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5BDA"/>
    <w:rsid w:val="0006063C"/>
    <w:rsid w:val="00071CB8"/>
    <w:rsid w:val="000B269B"/>
    <w:rsid w:val="0015074B"/>
    <w:rsid w:val="001510B7"/>
    <w:rsid w:val="001866A0"/>
    <w:rsid w:val="001A2A4F"/>
    <w:rsid w:val="001D0A4E"/>
    <w:rsid w:val="00220FEC"/>
    <w:rsid w:val="002664EF"/>
    <w:rsid w:val="0029639D"/>
    <w:rsid w:val="002A02BC"/>
    <w:rsid w:val="002C3B40"/>
    <w:rsid w:val="00326F90"/>
    <w:rsid w:val="0035317E"/>
    <w:rsid w:val="00377FC2"/>
    <w:rsid w:val="003B62C2"/>
    <w:rsid w:val="003D33CE"/>
    <w:rsid w:val="004258F7"/>
    <w:rsid w:val="00492CBC"/>
    <w:rsid w:val="004E1F9C"/>
    <w:rsid w:val="00505E59"/>
    <w:rsid w:val="00633C4A"/>
    <w:rsid w:val="006360F8"/>
    <w:rsid w:val="0064116B"/>
    <w:rsid w:val="006D7EC5"/>
    <w:rsid w:val="006F2B6C"/>
    <w:rsid w:val="007129FC"/>
    <w:rsid w:val="00715426"/>
    <w:rsid w:val="00754B9B"/>
    <w:rsid w:val="00780358"/>
    <w:rsid w:val="007B5080"/>
    <w:rsid w:val="008236EB"/>
    <w:rsid w:val="0084549D"/>
    <w:rsid w:val="008B33AB"/>
    <w:rsid w:val="008C13A7"/>
    <w:rsid w:val="008D4F50"/>
    <w:rsid w:val="0093344F"/>
    <w:rsid w:val="00986FCD"/>
    <w:rsid w:val="009B21F1"/>
    <w:rsid w:val="009C4FDE"/>
    <w:rsid w:val="00A555CF"/>
    <w:rsid w:val="00A726DA"/>
    <w:rsid w:val="00AA1D8D"/>
    <w:rsid w:val="00AB7FED"/>
    <w:rsid w:val="00AD345C"/>
    <w:rsid w:val="00AE5AC5"/>
    <w:rsid w:val="00B47730"/>
    <w:rsid w:val="00BA51DF"/>
    <w:rsid w:val="00BC7E31"/>
    <w:rsid w:val="00BF1234"/>
    <w:rsid w:val="00C720AA"/>
    <w:rsid w:val="00CB0664"/>
    <w:rsid w:val="00CC0C3C"/>
    <w:rsid w:val="00CC2ECB"/>
    <w:rsid w:val="00D765AA"/>
    <w:rsid w:val="00E4632A"/>
    <w:rsid w:val="00E63D21"/>
    <w:rsid w:val="00E8205B"/>
    <w:rsid w:val="00F158EA"/>
    <w:rsid w:val="00F321CC"/>
    <w:rsid w:val="00F324EE"/>
    <w:rsid w:val="00F549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FACD0D"/>
  <w14:defaultImageDpi w14:val="300"/>
  <w15:docId w15:val="{C1413A89-5EAE-474B-950D-B2BFDE86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472C4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472C4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ED7D31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ED7D31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2013 – 2022-Design">
  <a:themeElements>
    <a:clrScheme name="Office 2013 –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–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–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Jana Görgen</cp:lastModifiedBy>
  <cp:revision>2</cp:revision>
  <dcterms:created xsi:type="dcterms:W3CDTF">2025-10-15T18:21:00Z</dcterms:created>
  <dcterms:modified xsi:type="dcterms:W3CDTF">2025-10-15T18:21:00Z</dcterms:modified>
  <cp:category/>
</cp:coreProperties>
</file>