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BFAF" w14:textId="35EBBACC" w:rsidR="00C720AA" w:rsidRPr="00712B9B" w:rsidRDefault="00F2255E" w:rsidP="008236EB">
      <w:pPr>
        <w:spacing w:after="120" w:line="240" w:lineRule="auto"/>
        <w:ind w:left="1440"/>
        <w:jc w:val="right"/>
        <w:rPr>
          <w:b/>
          <w:bCs/>
          <w:sz w:val="18"/>
          <w:szCs w:val="18"/>
          <w:lang w:val="de-DE"/>
        </w:rPr>
      </w:pPr>
      <w:r>
        <w:rPr>
          <w:b/>
          <w:bCs/>
          <w:sz w:val="18"/>
          <w:szCs w:val="18"/>
          <w:lang w:val="de-DE"/>
        </w:rPr>
        <w:t>Maria</w:t>
      </w:r>
      <w:r w:rsidR="00BA51DF" w:rsidRPr="00712B9B">
        <w:rPr>
          <w:b/>
          <w:bCs/>
          <w:sz w:val="18"/>
          <w:szCs w:val="18"/>
          <w:lang w:val="de-DE"/>
        </w:rPr>
        <w:t xml:space="preserve"> Muster</w:t>
      </w:r>
      <w:r w:rsidR="001A2A4F" w:rsidRPr="00712B9B">
        <w:rPr>
          <w:b/>
          <w:bCs/>
          <w:sz w:val="18"/>
          <w:szCs w:val="18"/>
          <w:lang w:val="de-DE"/>
        </w:rPr>
        <w:t>mann</w:t>
      </w:r>
    </w:p>
    <w:p w14:paraId="060A6183" w14:textId="77777777" w:rsidR="00C720AA" w:rsidRPr="00712B9B" w:rsidRDefault="00BA51DF" w:rsidP="008236EB">
      <w:pPr>
        <w:spacing w:after="120" w:line="240" w:lineRule="auto"/>
        <w:ind w:left="1440"/>
        <w:jc w:val="right"/>
        <w:rPr>
          <w:sz w:val="18"/>
          <w:szCs w:val="18"/>
          <w:lang w:val="de-DE"/>
        </w:rPr>
      </w:pPr>
      <w:r w:rsidRPr="00712B9B">
        <w:rPr>
          <w:sz w:val="18"/>
          <w:szCs w:val="18"/>
          <w:lang w:val="de-DE"/>
        </w:rPr>
        <w:t>Musterweg 4</w:t>
      </w:r>
    </w:p>
    <w:p w14:paraId="574B9643" w14:textId="77777777" w:rsidR="00C720AA" w:rsidRPr="00712B9B" w:rsidRDefault="00BA51DF" w:rsidP="008236EB">
      <w:pPr>
        <w:spacing w:after="120" w:line="240" w:lineRule="auto"/>
        <w:ind w:left="1440"/>
        <w:jc w:val="right"/>
        <w:rPr>
          <w:sz w:val="18"/>
          <w:szCs w:val="18"/>
          <w:lang w:val="de-DE"/>
        </w:rPr>
      </w:pPr>
      <w:r w:rsidRPr="00712B9B">
        <w:rPr>
          <w:sz w:val="18"/>
          <w:szCs w:val="18"/>
          <w:lang w:val="de-DE"/>
        </w:rPr>
        <w:t>66999 Musterhausen</w:t>
      </w:r>
    </w:p>
    <w:p w14:paraId="09D0609C" w14:textId="3F24B16D" w:rsidR="00C720AA" w:rsidRPr="00712B9B" w:rsidRDefault="00BA51DF" w:rsidP="008236EB">
      <w:pPr>
        <w:spacing w:after="120" w:line="240" w:lineRule="auto"/>
        <w:ind w:left="1440"/>
        <w:jc w:val="right"/>
        <w:rPr>
          <w:sz w:val="18"/>
          <w:szCs w:val="18"/>
          <w:lang w:val="de-DE"/>
        </w:rPr>
      </w:pPr>
      <w:r w:rsidRPr="00712B9B">
        <w:rPr>
          <w:sz w:val="18"/>
          <w:szCs w:val="18"/>
          <w:lang w:val="de-DE"/>
        </w:rPr>
        <w:t>Tel. (0160) 123</w:t>
      </w:r>
      <w:r w:rsidR="002A02BC" w:rsidRPr="00712B9B">
        <w:rPr>
          <w:sz w:val="18"/>
          <w:szCs w:val="18"/>
          <w:lang w:val="de-DE"/>
        </w:rPr>
        <w:t xml:space="preserve">4 </w:t>
      </w:r>
      <w:r w:rsidRPr="00712B9B">
        <w:rPr>
          <w:sz w:val="18"/>
          <w:szCs w:val="18"/>
          <w:lang w:val="de-DE"/>
        </w:rPr>
        <w:t>567</w:t>
      </w:r>
      <w:r w:rsidR="002A02BC" w:rsidRPr="00712B9B">
        <w:rPr>
          <w:sz w:val="18"/>
          <w:szCs w:val="18"/>
          <w:lang w:val="de-DE"/>
        </w:rPr>
        <w:t>8</w:t>
      </w:r>
    </w:p>
    <w:p w14:paraId="1A16F31A" w14:textId="4458688E" w:rsidR="00C720AA" w:rsidRPr="00712B9B" w:rsidRDefault="00BA51DF" w:rsidP="008236EB">
      <w:pPr>
        <w:spacing w:after="120" w:line="240" w:lineRule="auto"/>
        <w:ind w:left="1440"/>
        <w:jc w:val="right"/>
        <w:rPr>
          <w:sz w:val="18"/>
          <w:szCs w:val="18"/>
          <w:lang w:val="de-DE"/>
        </w:rPr>
      </w:pPr>
      <w:r w:rsidRPr="00712B9B">
        <w:rPr>
          <w:sz w:val="18"/>
          <w:szCs w:val="18"/>
          <w:lang w:val="de-DE"/>
        </w:rPr>
        <w:t>E-Mail: m</w:t>
      </w:r>
      <w:r w:rsidR="002A02BC" w:rsidRPr="00712B9B">
        <w:rPr>
          <w:sz w:val="18"/>
          <w:szCs w:val="18"/>
          <w:lang w:val="de-DE"/>
        </w:rPr>
        <w:t>a</w:t>
      </w:r>
      <w:r w:rsidR="00F2255E">
        <w:rPr>
          <w:sz w:val="18"/>
          <w:szCs w:val="18"/>
          <w:lang w:val="de-DE"/>
        </w:rPr>
        <w:t>ria</w:t>
      </w:r>
      <w:r w:rsidR="002A02BC" w:rsidRPr="00712B9B">
        <w:rPr>
          <w:sz w:val="18"/>
          <w:szCs w:val="18"/>
          <w:lang w:val="de-DE"/>
        </w:rPr>
        <w:t>.</w:t>
      </w:r>
      <w:r w:rsidRPr="00712B9B">
        <w:rPr>
          <w:sz w:val="18"/>
          <w:szCs w:val="18"/>
          <w:lang w:val="de-DE"/>
        </w:rPr>
        <w:t>muster@mail.de</w:t>
      </w:r>
    </w:p>
    <w:p w14:paraId="7D78E949" w14:textId="77777777" w:rsidR="00C720AA" w:rsidRPr="00712B9B" w:rsidRDefault="00C720AA" w:rsidP="006D7EC5">
      <w:pPr>
        <w:spacing w:line="240" w:lineRule="auto"/>
        <w:rPr>
          <w:sz w:val="18"/>
          <w:szCs w:val="18"/>
          <w:lang w:val="de-DE"/>
        </w:rPr>
      </w:pPr>
    </w:p>
    <w:p w14:paraId="1C42B183" w14:textId="5B86349B" w:rsidR="00985875" w:rsidRPr="00712B9B" w:rsidRDefault="00985875" w:rsidP="001D0A4E">
      <w:pPr>
        <w:spacing w:after="0" w:line="360" w:lineRule="auto"/>
        <w:rPr>
          <w:b/>
          <w:bCs/>
          <w:sz w:val="18"/>
          <w:szCs w:val="18"/>
          <w:lang w:val="de-DE"/>
        </w:rPr>
      </w:pPr>
      <w:r w:rsidRPr="00712B9B">
        <w:rPr>
          <w:b/>
          <w:bCs/>
          <w:sz w:val="18"/>
          <w:szCs w:val="18"/>
          <w:lang w:val="de-DE"/>
        </w:rPr>
        <w:t>K</w:t>
      </w:r>
      <w:r w:rsidR="00712B9B" w:rsidRPr="00712B9B">
        <w:rPr>
          <w:b/>
          <w:bCs/>
          <w:sz w:val="18"/>
          <w:szCs w:val="18"/>
          <w:lang w:val="de-DE"/>
        </w:rPr>
        <w:t>linikum Sonnenklinik</w:t>
      </w:r>
    </w:p>
    <w:p w14:paraId="1C834D95" w14:textId="5B4FB795" w:rsidR="00C720AA" w:rsidRPr="00712B9B" w:rsidRDefault="009C4FDE" w:rsidP="001D0A4E">
      <w:pPr>
        <w:spacing w:after="0" w:line="360" w:lineRule="auto"/>
        <w:rPr>
          <w:sz w:val="18"/>
          <w:szCs w:val="18"/>
          <w:lang w:val="de-DE"/>
        </w:rPr>
      </w:pPr>
      <w:r w:rsidRPr="00712B9B">
        <w:rPr>
          <w:sz w:val="18"/>
          <w:szCs w:val="18"/>
          <w:lang w:val="de-DE"/>
        </w:rPr>
        <w:t>Einrichtungsleitung</w:t>
      </w:r>
    </w:p>
    <w:p w14:paraId="7444046C" w14:textId="77777777" w:rsidR="00C720AA" w:rsidRPr="00712B9B" w:rsidRDefault="00BA51DF" w:rsidP="001D0A4E">
      <w:pPr>
        <w:spacing w:after="0" w:line="360" w:lineRule="auto"/>
        <w:rPr>
          <w:sz w:val="18"/>
          <w:szCs w:val="18"/>
          <w:lang w:val="de-DE"/>
        </w:rPr>
      </w:pPr>
      <w:r w:rsidRPr="00712B9B">
        <w:rPr>
          <w:sz w:val="18"/>
          <w:szCs w:val="18"/>
          <w:lang w:val="de-DE"/>
        </w:rPr>
        <w:t>Frau Musterfrau</w:t>
      </w:r>
    </w:p>
    <w:p w14:paraId="706AA562" w14:textId="3AC02348" w:rsidR="00C720AA" w:rsidRPr="00712B9B" w:rsidRDefault="009C4FDE" w:rsidP="00505E59">
      <w:pPr>
        <w:spacing w:after="0" w:line="360" w:lineRule="auto"/>
        <w:rPr>
          <w:sz w:val="18"/>
          <w:szCs w:val="18"/>
          <w:lang w:val="de-DE"/>
        </w:rPr>
      </w:pPr>
      <w:r w:rsidRPr="00712B9B">
        <w:rPr>
          <w:sz w:val="18"/>
          <w:szCs w:val="18"/>
          <w:lang w:val="de-DE"/>
        </w:rPr>
        <w:t>Beispielstraße 23</w:t>
      </w:r>
    </w:p>
    <w:p w14:paraId="46578E12" w14:textId="77777777" w:rsidR="00C720AA" w:rsidRPr="00712B9B" w:rsidRDefault="00BA51DF" w:rsidP="00505E59">
      <w:pPr>
        <w:spacing w:after="0" w:line="240" w:lineRule="auto"/>
        <w:rPr>
          <w:sz w:val="18"/>
          <w:szCs w:val="18"/>
          <w:lang w:val="de-DE"/>
        </w:rPr>
      </w:pPr>
      <w:r w:rsidRPr="00712B9B">
        <w:rPr>
          <w:sz w:val="18"/>
          <w:szCs w:val="18"/>
          <w:lang w:val="de-DE"/>
        </w:rPr>
        <w:t>66444 Musterstadt</w:t>
      </w:r>
    </w:p>
    <w:p w14:paraId="27F230EA" w14:textId="77777777" w:rsidR="00C720AA" w:rsidRPr="00712B9B" w:rsidRDefault="00C720AA">
      <w:pPr>
        <w:rPr>
          <w:sz w:val="20"/>
          <w:szCs w:val="20"/>
          <w:lang w:val="de-DE"/>
        </w:rPr>
      </w:pPr>
    </w:p>
    <w:p w14:paraId="114B5BD3" w14:textId="6A74279A" w:rsidR="00C720AA" w:rsidRPr="00712B9B" w:rsidRDefault="00F54956" w:rsidP="009B21F1">
      <w:pPr>
        <w:spacing w:line="240" w:lineRule="auto"/>
        <w:jc w:val="right"/>
        <w:rPr>
          <w:sz w:val="20"/>
          <w:szCs w:val="20"/>
          <w:lang w:val="de-DE"/>
        </w:rPr>
      </w:pPr>
      <w:r w:rsidRPr="00712B9B">
        <w:rPr>
          <w:sz w:val="20"/>
          <w:szCs w:val="20"/>
          <w:lang w:val="de-DE"/>
        </w:rPr>
        <w:t>01.01.</w:t>
      </w:r>
      <w:r w:rsidR="00F2255E">
        <w:rPr>
          <w:sz w:val="20"/>
          <w:szCs w:val="20"/>
          <w:lang w:val="de-DE"/>
        </w:rPr>
        <w:t>2033</w:t>
      </w:r>
    </w:p>
    <w:p w14:paraId="130E66D3" w14:textId="77777777" w:rsidR="00C720AA" w:rsidRPr="00712B9B" w:rsidRDefault="00C720AA" w:rsidP="009B21F1">
      <w:pPr>
        <w:spacing w:line="240" w:lineRule="auto"/>
        <w:rPr>
          <w:sz w:val="20"/>
          <w:szCs w:val="20"/>
          <w:lang w:val="de-DE"/>
        </w:rPr>
      </w:pPr>
    </w:p>
    <w:p w14:paraId="0631B8A9" w14:textId="0AEA0909" w:rsidR="00C720AA" w:rsidRPr="00712B9B" w:rsidRDefault="00E8205B">
      <w:pPr>
        <w:rPr>
          <w:b/>
          <w:bCs/>
          <w:sz w:val="20"/>
          <w:szCs w:val="20"/>
          <w:lang w:val="de-DE"/>
        </w:rPr>
      </w:pPr>
      <w:r w:rsidRPr="00712B9B">
        <w:rPr>
          <w:b/>
          <w:bCs/>
          <w:sz w:val="20"/>
          <w:szCs w:val="20"/>
          <w:lang w:val="de-DE"/>
        </w:rPr>
        <w:t xml:space="preserve">Bewerbung </w:t>
      </w:r>
      <w:r w:rsidR="0035317E" w:rsidRPr="00712B9B">
        <w:rPr>
          <w:b/>
          <w:bCs/>
          <w:sz w:val="20"/>
          <w:szCs w:val="20"/>
          <w:lang w:val="de-DE"/>
        </w:rPr>
        <w:t xml:space="preserve">als </w:t>
      </w:r>
      <w:r w:rsidR="00712B9B" w:rsidRPr="00712B9B">
        <w:rPr>
          <w:b/>
          <w:bCs/>
          <w:sz w:val="20"/>
          <w:szCs w:val="20"/>
          <w:lang w:val="de-DE"/>
        </w:rPr>
        <w:t>Hebamme</w:t>
      </w:r>
      <w:r w:rsidR="0035317E" w:rsidRPr="00712B9B">
        <w:rPr>
          <w:b/>
          <w:bCs/>
          <w:sz w:val="20"/>
          <w:szCs w:val="20"/>
          <w:lang w:val="de-DE"/>
        </w:rPr>
        <w:t xml:space="preserve"> </w:t>
      </w:r>
      <w:r w:rsidRPr="00712B9B">
        <w:rPr>
          <w:b/>
          <w:bCs/>
          <w:sz w:val="20"/>
          <w:szCs w:val="20"/>
          <w:lang w:val="de-DE"/>
        </w:rPr>
        <w:t>(m/w/d)</w:t>
      </w:r>
    </w:p>
    <w:p w14:paraId="14F37E36" w14:textId="77777777" w:rsidR="00E8205B" w:rsidRPr="00712B9B" w:rsidRDefault="00E8205B">
      <w:pPr>
        <w:rPr>
          <w:sz w:val="20"/>
          <w:szCs w:val="20"/>
          <w:lang w:val="de-DE"/>
        </w:rPr>
      </w:pPr>
    </w:p>
    <w:p w14:paraId="46DA7CD3" w14:textId="19A35081" w:rsidR="00621123" w:rsidRPr="00712B9B" w:rsidRDefault="00621123" w:rsidP="00621123">
      <w:pPr>
        <w:rPr>
          <w:sz w:val="20"/>
          <w:szCs w:val="20"/>
          <w:lang w:val="de-DE"/>
        </w:rPr>
      </w:pPr>
      <w:r w:rsidRPr="00712B9B">
        <w:rPr>
          <w:sz w:val="20"/>
          <w:szCs w:val="20"/>
          <w:lang w:val="de-DE"/>
        </w:rPr>
        <w:t>Sehr geehrte Frau Musterfrau,</w:t>
      </w:r>
    </w:p>
    <w:p w14:paraId="63EE5EB4" w14:textId="77777777" w:rsidR="00F2255E" w:rsidRDefault="00F2255E" w:rsidP="00712B9B">
      <w:pPr>
        <w:pStyle w:val="Standard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it großem Interesse bewerbe ich mich als Hebamme in der Sonnenklinik München, weil mich </w:t>
      </w:r>
      <w:r>
        <w:rPr>
          <w:rFonts w:ascii="Arial" w:hAnsi="Arial" w:cs="Arial"/>
          <w:color w:val="000000"/>
          <w:sz w:val="20"/>
          <w:szCs w:val="20"/>
        </w:rPr>
        <w:t>Ihr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 moderne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 geburtshilfliche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 Konzept, die individuelle Familienbegleitung sowie die enge interdisziplinäre Zusammenarbeit nachhaltig überzeugen. </w:t>
      </w:r>
    </w:p>
    <w:p w14:paraId="07FF02E8" w14:textId="0BA23125" w:rsidR="00712B9B" w:rsidRPr="00712B9B" w:rsidRDefault="00712B9B" w:rsidP="00712B9B">
      <w:pPr>
        <w:pStyle w:val="StandardWeb"/>
        <w:rPr>
          <w:rFonts w:ascii="Arial" w:hAnsi="Arial" w:cs="Arial"/>
          <w:color w:val="000000"/>
          <w:sz w:val="20"/>
          <w:szCs w:val="20"/>
        </w:rPr>
      </w:pPr>
      <w:r w:rsidRPr="00712B9B">
        <w:rPr>
          <w:rFonts w:ascii="Arial" w:hAnsi="Arial" w:cs="Arial"/>
          <w:color w:val="000000"/>
          <w:sz w:val="20"/>
          <w:szCs w:val="20"/>
        </w:rPr>
        <w:t xml:space="preserve">Während meines Studiums der Hebammenkunde und der </w:t>
      </w:r>
      <w:r w:rsidR="00F2255E">
        <w:rPr>
          <w:rFonts w:ascii="Arial" w:hAnsi="Arial" w:cs="Arial"/>
          <w:color w:val="000000"/>
          <w:sz w:val="20"/>
          <w:szCs w:val="20"/>
        </w:rPr>
        <w:t>anschließenden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praktischen Einsätze im Kreißsaal, in der </w:t>
      </w:r>
      <w:r w:rsidR="00F2255E">
        <w:rPr>
          <w:rFonts w:ascii="Arial" w:hAnsi="Arial" w:cs="Arial"/>
          <w:color w:val="000000"/>
          <w:sz w:val="20"/>
          <w:szCs w:val="20"/>
        </w:rPr>
        <w:t>geburtshilflichen Ambulanz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und auf der Wochenbettstation </w:t>
      </w:r>
      <w:r w:rsidR="00F2255E">
        <w:rPr>
          <w:rFonts w:ascii="Arial" w:hAnsi="Arial" w:cs="Arial"/>
          <w:color w:val="000000"/>
          <w:sz w:val="20"/>
          <w:szCs w:val="20"/>
        </w:rPr>
        <w:t>konnte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ich umfassende </w:t>
      </w:r>
      <w:r w:rsidR="00F2255E">
        <w:rPr>
          <w:rFonts w:ascii="Arial" w:hAnsi="Arial" w:cs="Arial"/>
          <w:color w:val="000000"/>
          <w:sz w:val="20"/>
          <w:szCs w:val="20"/>
        </w:rPr>
        <w:t>Erfahrungen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in </w:t>
      </w:r>
      <w:r w:rsidR="00F2255E">
        <w:rPr>
          <w:rFonts w:ascii="Arial" w:hAnsi="Arial" w:cs="Arial"/>
          <w:color w:val="000000"/>
          <w:sz w:val="20"/>
          <w:szCs w:val="20"/>
        </w:rPr>
        <w:t>der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physiologische</w:t>
      </w:r>
      <w:r w:rsidR="00F2255E">
        <w:rPr>
          <w:rFonts w:ascii="Arial" w:hAnsi="Arial" w:cs="Arial"/>
          <w:color w:val="000000"/>
          <w:sz w:val="20"/>
          <w:szCs w:val="20"/>
        </w:rPr>
        <w:t>n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Geburtsbegleitung</w:t>
      </w:r>
      <w:r w:rsidR="00F2255E">
        <w:rPr>
          <w:rFonts w:ascii="Arial" w:hAnsi="Arial" w:cs="Arial"/>
          <w:color w:val="000000"/>
          <w:sz w:val="20"/>
          <w:szCs w:val="20"/>
        </w:rPr>
        <w:t xml:space="preserve"> sammeln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. Dabei begleitete ich Geburten eigenverantwortlich, führte CTGs durch, leitete Geburtsvorbereitungseinheiten an und </w:t>
      </w:r>
      <w:r w:rsidR="00F2255E">
        <w:rPr>
          <w:rFonts w:ascii="Arial" w:hAnsi="Arial" w:cs="Arial"/>
          <w:color w:val="000000"/>
          <w:sz w:val="20"/>
          <w:szCs w:val="20"/>
        </w:rPr>
        <w:t>unterstützte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junge Eltern in den ersten Tagen nach der Geburt.</w:t>
      </w:r>
    </w:p>
    <w:p w14:paraId="38D27C7F" w14:textId="77777777" w:rsidR="00F2255E" w:rsidRDefault="00712B9B" w:rsidP="00712B9B">
      <w:pPr>
        <w:pStyle w:val="StandardWeb"/>
        <w:rPr>
          <w:rFonts w:ascii="Arial" w:hAnsi="Arial" w:cs="Arial"/>
          <w:color w:val="000000"/>
          <w:sz w:val="20"/>
          <w:szCs w:val="20"/>
        </w:rPr>
      </w:pPr>
      <w:r w:rsidRPr="00712B9B">
        <w:rPr>
          <w:rFonts w:ascii="Arial" w:hAnsi="Arial" w:cs="Arial"/>
          <w:color w:val="000000"/>
          <w:sz w:val="20"/>
          <w:szCs w:val="20"/>
        </w:rPr>
        <w:t xml:space="preserve">Ich arbeite strukturiert, empathisch und </w:t>
      </w:r>
      <w:r w:rsidR="00F2255E">
        <w:rPr>
          <w:rFonts w:ascii="Arial" w:hAnsi="Arial" w:cs="Arial"/>
          <w:color w:val="000000"/>
          <w:sz w:val="20"/>
          <w:szCs w:val="20"/>
        </w:rPr>
        <w:t>behalte auch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in herausfordernden Situationen</w:t>
      </w:r>
      <w:r w:rsidR="00F2255E">
        <w:rPr>
          <w:rFonts w:ascii="Arial" w:hAnsi="Arial" w:cs="Arial"/>
          <w:color w:val="000000"/>
          <w:sz w:val="20"/>
          <w:szCs w:val="20"/>
        </w:rPr>
        <w:t xml:space="preserve"> die nötige Ruhe und Sicherheit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. Besonders die Verbindung aus klinischer Betreuung und individueller psychosozialer Unterstützung motiviert mich, da sie eine ganzheitliche Versorgung ermöglicht. </w:t>
      </w:r>
    </w:p>
    <w:p w14:paraId="5D1F4370" w14:textId="724A52DC" w:rsidR="00712B9B" w:rsidRPr="00712B9B" w:rsidRDefault="00F2255E" w:rsidP="00712B9B">
      <w:pPr>
        <w:pStyle w:val="Standard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Ergänzend habe ich mich in den Bereichen 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Stillberatung, Notfallmanagement, Hygiene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 digitale Dokumentation </w:t>
      </w:r>
      <w:r>
        <w:rPr>
          <w:rFonts w:ascii="Arial" w:hAnsi="Arial" w:cs="Arial"/>
          <w:color w:val="000000"/>
          <w:sz w:val="20"/>
          <w:szCs w:val="20"/>
        </w:rPr>
        <w:t>weitergebildet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Diese Qualifikationen ermöglichen es mir,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 Abläufe effizient </w:t>
      </w:r>
      <w:r>
        <w:rPr>
          <w:rFonts w:ascii="Arial" w:hAnsi="Arial" w:cs="Arial"/>
          <w:color w:val="000000"/>
          <w:sz w:val="20"/>
          <w:szCs w:val="20"/>
        </w:rPr>
        <w:t xml:space="preserve">zu 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>gestalten und gleichzeitig ein</w:t>
      </w:r>
      <w:r>
        <w:rPr>
          <w:rFonts w:ascii="Arial" w:hAnsi="Arial" w:cs="Arial"/>
          <w:color w:val="000000"/>
          <w:sz w:val="20"/>
          <w:szCs w:val="20"/>
        </w:rPr>
        <w:t xml:space="preserve">e hohe 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 xml:space="preserve">Versorgungsqualität </w:t>
      </w:r>
      <w:r>
        <w:rPr>
          <w:rFonts w:ascii="Arial" w:hAnsi="Arial" w:cs="Arial"/>
          <w:color w:val="000000"/>
          <w:sz w:val="20"/>
          <w:szCs w:val="20"/>
        </w:rPr>
        <w:t>sicherzustellen</w:t>
      </w:r>
      <w:r w:rsidR="00712B9B" w:rsidRPr="00712B9B">
        <w:rPr>
          <w:rFonts w:ascii="Arial" w:hAnsi="Arial" w:cs="Arial"/>
          <w:color w:val="000000"/>
          <w:sz w:val="20"/>
          <w:szCs w:val="20"/>
        </w:rPr>
        <w:t>.</w:t>
      </w:r>
    </w:p>
    <w:p w14:paraId="255B95C4" w14:textId="182B305D" w:rsidR="00985875" w:rsidRPr="00F2255E" w:rsidRDefault="00712B9B" w:rsidP="00F2255E">
      <w:pPr>
        <w:pStyle w:val="StandardWeb"/>
        <w:rPr>
          <w:rFonts w:ascii="Arial" w:hAnsi="Arial" w:cs="Arial"/>
          <w:color w:val="000000"/>
          <w:sz w:val="20"/>
          <w:szCs w:val="20"/>
        </w:rPr>
      </w:pPr>
      <w:r w:rsidRPr="00712B9B">
        <w:rPr>
          <w:rFonts w:ascii="Arial" w:hAnsi="Arial" w:cs="Arial"/>
          <w:color w:val="000000"/>
          <w:sz w:val="20"/>
          <w:szCs w:val="20"/>
        </w:rPr>
        <w:t>Gern</w:t>
      </w:r>
      <w:r w:rsidR="00F2255E">
        <w:rPr>
          <w:rFonts w:ascii="Arial" w:hAnsi="Arial" w:cs="Arial"/>
          <w:color w:val="000000"/>
          <w:sz w:val="20"/>
          <w:szCs w:val="20"/>
        </w:rPr>
        <w:t>e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</w:t>
      </w:r>
      <w:r w:rsidR="00F2255E">
        <w:rPr>
          <w:rFonts w:ascii="Arial" w:hAnsi="Arial" w:cs="Arial"/>
          <w:color w:val="000000"/>
          <w:sz w:val="20"/>
          <w:szCs w:val="20"/>
        </w:rPr>
        <w:t>bringe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ich meine fachliche </w:t>
      </w:r>
      <w:r w:rsidR="00F2255E">
        <w:rPr>
          <w:rFonts w:ascii="Arial" w:hAnsi="Arial" w:cs="Arial"/>
          <w:color w:val="000000"/>
          <w:sz w:val="20"/>
          <w:szCs w:val="20"/>
        </w:rPr>
        <w:t>Kompetenz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, meine ruhige </w:t>
      </w:r>
      <w:r w:rsidR="00F2255E">
        <w:rPr>
          <w:rFonts w:ascii="Arial" w:hAnsi="Arial" w:cs="Arial"/>
          <w:color w:val="000000"/>
          <w:sz w:val="20"/>
          <w:szCs w:val="20"/>
        </w:rPr>
        <w:t xml:space="preserve">und wertschätzende 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Kommunikationsweise </w:t>
      </w:r>
      <w:r w:rsidR="00F2255E">
        <w:rPr>
          <w:rFonts w:ascii="Arial" w:hAnsi="Arial" w:cs="Arial"/>
          <w:color w:val="000000"/>
          <w:sz w:val="20"/>
          <w:szCs w:val="20"/>
        </w:rPr>
        <w:t>sowie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meine reflektierte </w:t>
      </w:r>
      <w:r w:rsidR="00F2255E">
        <w:rPr>
          <w:rFonts w:ascii="Arial" w:hAnsi="Arial" w:cs="Arial"/>
          <w:color w:val="000000"/>
          <w:sz w:val="20"/>
          <w:szCs w:val="20"/>
        </w:rPr>
        <w:t>Arbeitsweise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in Ihr geburtshilfliches Team </w:t>
      </w:r>
      <w:r w:rsidR="00F2255E">
        <w:rPr>
          <w:rFonts w:ascii="Arial" w:hAnsi="Arial" w:cs="Arial"/>
          <w:color w:val="000000"/>
          <w:sz w:val="20"/>
          <w:szCs w:val="20"/>
        </w:rPr>
        <w:t>ein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. Über </w:t>
      </w:r>
      <w:r w:rsidR="00F2255E">
        <w:rPr>
          <w:rFonts w:ascii="Arial" w:hAnsi="Arial" w:cs="Arial"/>
          <w:color w:val="000000"/>
          <w:sz w:val="20"/>
          <w:szCs w:val="20"/>
        </w:rPr>
        <w:t>eine</w:t>
      </w:r>
      <w:r w:rsidRPr="00712B9B">
        <w:rPr>
          <w:rFonts w:ascii="Arial" w:hAnsi="Arial" w:cs="Arial"/>
          <w:color w:val="000000"/>
          <w:sz w:val="20"/>
          <w:szCs w:val="20"/>
        </w:rPr>
        <w:t xml:space="preserve"> Einladung zu einem persönlichen Gespräch freue ich mich sehr.</w:t>
      </w:r>
    </w:p>
    <w:p w14:paraId="28E093DA" w14:textId="29A07761" w:rsidR="00621123" w:rsidRPr="00712B9B" w:rsidRDefault="00621123" w:rsidP="00985875">
      <w:pPr>
        <w:rPr>
          <w:sz w:val="20"/>
          <w:szCs w:val="20"/>
          <w:lang w:val="de-DE"/>
        </w:rPr>
      </w:pPr>
      <w:r w:rsidRPr="00712B9B">
        <w:rPr>
          <w:sz w:val="20"/>
          <w:szCs w:val="20"/>
          <w:lang w:val="de-DE"/>
        </w:rPr>
        <w:t>Mit freundlichen Grüßen</w:t>
      </w:r>
      <w:r w:rsidRPr="00712B9B">
        <w:rPr>
          <w:sz w:val="20"/>
          <w:szCs w:val="20"/>
          <w:lang w:val="de-DE"/>
        </w:rPr>
        <w:br/>
      </w:r>
      <w:r w:rsidR="00F2255E">
        <w:rPr>
          <w:sz w:val="20"/>
          <w:szCs w:val="20"/>
          <w:lang w:val="de-DE"/>
        </w:rPr>
        <w:t>Maria</w:t>
      </w:r>
      <w:r w:rsidRPr="00712B9B">
        <w:rPr>
          <w:sz w:val="20"/>
          <w:szCs w:val="20"/>
          <w:lang w:val="de-DE"/>
        </w:rPr>
        <w:t xml:space="preserve"> Mustermann</w:t>
      </w:r>
    </w:p>
    <w:p w14:paraId="335639BC" w14:textId="26DA0884" w:rsidR="00C720AA" w:rsidRPr="009B21F1" w:rsidRDefault="00C720AA">
      <w:pPr>
        <w:rPr>
          <w:sz w:val="18"/>
          <w:szCs w:val="18"/>
        </w:rPr>
      </w:pPr>
    </w:p>
    <w:sectPr w:rsidR="00C720AA" w:rsidRPr="009B21F1" w:rsidSect="009B21F1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348296">
    <w:abstractNumId w:val="8"/>
  </w:num>
  <w:num w:numId="2" w16cid:durableId="1908374782">
    <w:abstractNumId w:val="6"/>
  </w:num>
  <w:num w:numId="3" w16cid:durableId="378746621">
    <w:abstractNumId w:val="5"/>
  </w:num>
  <w:num w:numId="4" w16cid:durableId="1070033062">
    <w:abstractNumId w:val="4"/>
  </w:num>
  <w:num w:numId="5" w16cid:durableId="351342523">
    <w:abstractNumId w:val="7"/>
  </w:num>
  <w:num w:numId="6" w16cid:durableId="1080524733">
    <w:abstractNumId w:val="3"/>
  </w:num>
  <w:num w:numId="7" w16cid:durableId="789666034">
    <w:abstractNumId w:val="2"/>
  </w:num>
  <w:num w:numId="8" w16cid:durableId="2037149399">
    <w:abstractNumId w:val="1"/>
  </w:num>
  <w:num w:numId="9" w16cid:durableId="18363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CB8"/>
    <w:rsid w:val="000B269B"/>
    <w:rsid w:val="0015074B"/>
    <w:rsid w:val="001510B7"/>
    <w:rsid w:val="001866A0"/>
    <w:rsid w:val="001A2A4F"/>
    <w:rsid w:val="001D0A4E"/>
    <w:rsid w:val="00220FEC"/>
    <w:rsid w:val="00245748"/>
    <w:rsid w:val="002664EF"/>
    <w:rsid w:val="0029639D"/>
    <w:rsid w:val="002A02BC"/>
    <w:rsid w:val="002C3B40"/>
    <w:rsid w:val="00326F90"/>
    <w:rsid w:val="0035317E"/>
    <w:rsid w:val="003D33CE"/>
    <w:rsid w:val="004258F7"/>
    <w:rsid w:val="00492CBC"/>
    <w:rsid w:val="004E1F9C"/>
    <w:rsid w:val="00505E59"/>
    <w:rsid w:val="00553945"/>
    <w:rsid w:val="00611D73"/>
    <w:rsid w:val="00621123"/>
    <w:rsid w:val="00633C4A"/>
    <w:rsid w:val="006360F8"/>
    <w:rsid w:val="0064116B"/>
    <w:rsid w:val="006A2DAA"/>
    <w:rsid w:val="006D7EC5"/>
    <w:rsid w:val="006F2B6C"/>
    <w:rsid w:val="007129FC"/>
    <w:rsid w:val="00712B9B"/>
    <w:rsid w:val="00715426"/>
    <w:rsid w:val="00754B9B"/>
    <w:rsid w:val="007B5080"/>
    <w:rsid w:val="008236EB"/>
    <w:rsid w:val="0084549D"/>
    <w:rsid w:val="008C13A7"/>
    <w:rsid w:val="008D4F50"/>
    <w:rsid w:val="0097324B"/>
    <w:rsid w:val="00985875"/>
    <w:rsid w:val="009B21F1"/>
    <w:rsid w:val="009C4FDE"/>
    <w:rsid w:val="00A555CF"/>
    <w:rsid w:val="00A726DA"/>
    <w:rsid w:val="00AA1D8D"/>
    <w:rsid w:val="00AB7FED"/>
    <w:rsid w:val="00AD345C"/>
    <w:rsid w:val="00AE5AC5"/>
    <w:rsid w:val="00B47730"/>
    <w:rsid w:val="00BA1B0D"/>
    <w:rsid w:val="00BA51DF"/>
    <w:rsid w:val="00BC7E31"/>
    <w:rsid w:val="00BE4920"/>
    <w:rsid w:val="00C720AA"/>
    <w:rsid w:val="00C74663"/>
    <w:rsid w:val="00CB0664"/>
    <w:rsid w:val="00CE5AE0"/>
    <w:rsid w:val="00D00F75"/>
    <w:rsid w:val="00D765AA"/>
    <w:rsid w:val="00E8205B"/>
    <w:rsid w:val="00F158EA"/>
    <w:rsid w:val="00F2255E"/>
    <w:rsid w:val="00F321CC"/>
    <w:rsid w:val="00F324EE"/>
    <w:rsid w:val="00F549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ACD0D"/>
  <w14:defaultImageDpi w14:val="300"/>
  <w15:docId w15:val="{C1413A89-5EAE-474B-950D-B2BFDE86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StandardWeb">
    <w:name w:val="Normal (Web)"/>
    <w:basedOn w:val="Standard"/>
    <w:uiPriority w:val="99"/>
    <w:unhideWhenUsed/>
    <w:rsid w:val="0062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2013 – 2022-Design">
  <a:themeElements>
    <a:clrScheme name="Office 2013 –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–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–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Jana Görgen</cp:lastModifiedBy>
  <cp:revision>3</cp:revision>
  <dcterms:created xsi:type="dcterms:W3CDTF">2025-12-08T09:11:00Z</dcterms:created>
  <dcterms:modified xsi:type="dcterms:W3CDTF">2025-12-08T09:18:00Z</dcterms:modified>
  <cp:category/>
</cp:coreProperties>
</file>