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2955ED" w:rsidRDefault="00BA51DF" w:rsidP="008236EB">
      <w:pPr>
        <w:spacing w:after="120" w:line="240" w:lineRule="auto"/>
        <w:ind w:left="1440"/>
        <w:jc w:val="right"/>
        <w:rPr>
          <w:b/>
          <w:bCs/>
          <w:lang w:val="de-DE"/>
        </w:rPr>
      </w:pPr>
      <w:r w:rsidRPr="002955ED">
        <w:rPr>
          <w:b/>
          <w:bCs/>
          <w:lang w:val="de-DE"/>
        </w:rPr>
        <w:t>Max Muster</w:t>
      </w:r>
      <w:r w:rsidR="001A2A4F" w:rsidRPr="002955ED">
        <w:rPr>
          <w:b/>
          <w:bCs/>
          <w:lang w:val="de-DE"/>
        </w:rPr>
        <w:t>mann</w:t>
      </w:r>
    </w:p>
    <w:p w14:paraId="060A6183" w14:textId="77777777" w:rsidR="00C720AA" w:rsidRPr="002955ED" w:rsidRDefault="00BA51DF" w:rsidP="008236EB">
      <w:pPr>
        <w:spacing w:after="120" w:line="240" w:lineRule="auto"/>
        <w:ind w:left="1440"/>
        <w:jc w:val="right"/>
        <w:rPr>
          <w:lang w:val="de-DE"/>
        </w:rPr>
      </w:pPr>
      <w:r w:rsidRPr="002955ED">
        <w:rPr>
          <w:lang w:val="de-DE"/>
        </w:rPr>
        <w:t>Musterweg 4</w:t>
      </w:r>
    </w:p>
    <w:p w14:paraId="574B9643" w14:textId="77777777" w:rsidR="00C720AA" w:rsidRPr="002955ED" w:rsidRDefault="00BA51DF" w:rsidP="008236EB">
      <w:pPr>
        <w:spacing w:after="120" w:line="240" w:lineRule="auto"/>
        <w:ind w:left="1440"/>
        <w:jc w:val="right"/>
        <w:rPr>
          <w:lang w:val="de-DE"/>
        </w:rPr>
      </w:pPr>
      <w:r w:rsidRPr="002955ED">
        <w:rPr>
          <w:lang w:val="de-DE"/>
        </w:rPr>
        <w:t>66999 Musterhausen</w:t>
      </w:r>
    </w:p>
    <w:p w14:paraId="09D0609C" w14:textId="3F24B16D" w:rsidR="00C720AA" w:rsidRPr="002955ED" w:rsidRDefault="00BA51DF" w:rsidP="008236EB">
      <w:pPr>
        <w:spacing w:after="120" w:line="240" w:lineRule="auto"/>
        <w:ind w:left="1440"/>
        <w:jc w:val="right"/>
        <w:rPr>
          <w:lang w:val="de-DE"/>
        </w:rPr>
      </w:pPr>
      <w:r w:rsidRPr="002955ED">
        <w:rPr>
          <w:lang w:val="de-DE"/>
        </w:rPr>
        <w:t>Tel. (0160) 123</w:t>
      </w:r>
      <w:r w:rsidR="002A02BC" w:rsidRPr="002955ED">
        <w:rPr>
          <w:lang w:val="de-DE"/>
        </w:rPr>
        <w:t xml:space="preserve">4 </w:t>
      </w:r>
      <w:r w:rsidRPr="002955ED">
        <w:rPr>
          <w:lang w:val="de-DE"/>
        </w:rPr>
        <w:t>567</w:t>
      </w:r>
      <w:r w:rsidR="002A02BC" w:rsidRPr="002955ED">
        <w:rPr>
          <w:lang w:val="de-DE"/>
        </w:rPr>
        <w:t>8</w:t>
      </w:r>
    </w:p>
    <w:p w14:paraId="1A16F31A" w14:textId="54272E8F" w:rsidR="00C720AA" w:rsidRPr="002955ED" w:rsidRDefault="00BA51DF" w:rsidP="008236EB">
      <w:pPr>
        <w:spacing w:after="120" w:line="240" w:lineRule="auto"/>
        <w:ind w:left="1440"/>
        <w:jc w:val="right"/>
        <w:rPr>
          <w:lang w:val="de-DE"/>
        </w:rPr>
      </w:pPr>
      <w:r w:rsidRPr="002955ED">
        <w:rPr>
          <w:lang w:val="de-DE"/>
        </w:rPr>
        <w:t>E-Mail: m</w:t>
      </w:r>
      <w:r w:rsidR="002A02BC" w:rsidRPr="002955ED">
        <w:rPr>
          <w:lang w:val="de-DE"/>
        </w:rPr>
        <w:t>ax.</w:t>
      </w:r>
      <w:r w:rsidRPr="002955ED">
        <w:rPr>
          <w:lang w:val="de-DE"/>
        </w:rPr>
        <w:t>muster@mail.de</w:t>
      </w:r>
    </w:p>
    <w:p w14:paraId="7D78E949" w14:textId="77777777" w:rsidR="00C720AA" w:rsidRPr="002955ED" w:rsidRDefault="00C720AA" w:rsidP="006D7EC5">
      <w:pPr>
        <w:spacing w:line="240" w:lineRule="auto"/>
        <w:rPr>
          <w:lang w:val="de-DE"/>
        </w:rPr>
      </w:pPr>
    </w:p>
    <w:p w14:paraId="1C42B183" w14:textId="2DADA64F" w:rsidR="00985875" w:rsidRPr="002955ED" w:rsidRDefault="00985875" w:rsidP="001D0A4E">
      <w:pPr>
        <w:spacing w:after="0" w:line="360" w:lineRule="auto"/>
        <w:rPr>
          <w:b/>
          <w:bCs/>
          <w:lang w:val="de-DE"/>
        </w:rPr>
      </w:pPr>
      <w:r w:rsidRPr="002955ED">
        <w:rPr>
          <w:b/>
          <w:bCs/>
          <w:lang w:val="de-DE"/>
        </w:rPr>
        <w:t>Kindertagesstätte Sonnenberg</w:t>
      </w:r>
    </w:p>
    <w:p w14:paraId="1C834D95" w14:textId="5B4FB795" w:rsidR="00C720AA" w:rsidRPr="002955ED" w:rsidRDefault="009C4FDE" w:rsidP="001D0A4E">
      <w:pPr>
        <w:spacing w:after="0" w:line="360" w:lineRule="auto"/>
        <w:rPr>
          <w:lang w:val="de-DE"/>
        </w:rPr>
      </w:pPr>
      <w:r w:rsidRPr="002955ED">
        <w:rPr>
          <w:lang w:val="de-DE"/>
        </w:rPr>
        <w:t>Einrichtungsleitung</w:t>
      </w:r>
    </w:p>
    <w:p w14:paraId="7444046C" w14:textId="77777777" w:rsidR="00C720AA" w:rsidRPr="002955ED" w:rsidRDefault="00BA51DF" w:rsidP="001D0A4E">
      <w:pPr>
        <w:spacing w:after="0" w:line="360" w:lineRule="auto"/>
        <w:rPr>
          <w:lang w:val="de-DE"/>
        </w:rPr>
      </w:pPr>
      <w:r w:rsidRPr="002955ED">
        <w:rPr>
          <w:lang w:val="de-DE"/>
        </w:rPr>
        <w:t>Frau Musterfrau</w:t>
      </w:r>
    </w:p>
    <w:p w14:paraId="706AA562" w14:textId="3AC02348" w:rsidR="00C720AA" w:rsidRPr="002955ED" w:rsidRDefault="009C4FDE" w:rsidP="00505E59">
      <w:pPr>
        <w:spacing w:after="0" w:line="360" w:lineRule="auto"/>
        <w:rPr>
          <w:lang w:val="de-DE"/>
        </w:rPr>
      </w:pPr>
      <w:r w:rsidRPr="002955ED">
        <w:rPr>
          <w:lang w:val="de-DE"/>
        </w:rPr>
        <w:t>Beispielstraße 23</w:t>
      </w:r>
    </w:p>
    <w:p w14:paraId="27F230EA" w14:textId="6CC9AEE8" w:rsidR="00C720AA" w:rsidRPr="002955ED" w:rsidRDefault="00BA51DF" w:rsidP="002955ED">
      <w:pPr>
        <w:spacing w:after="0" w:line="240" w:lineRule="auto"/>
        <w:rPr>
          <w:lang w:val="de-DE"/>
        </w:rPr>
      </w:pPr>
      <w:r w:rsidRPr="002955ED">
        <w:rPr>
          <w:lang w:val="de-DE"/>
        </w:rPr>
        <w:t>66444 Musterstadt</w:t>
      </w:r>
    </w:p>
    <w:p w14:paraId="114B5BD3" w14:textId="1BACA35E" w:rsidR="00C720AA" w:rsidRPr="002955ED" w:rsidRDefault="00F54956" w:rsidP="009B21F1">
      <w:pPr>
        <w:spacing w:line="240" w:lineRule="auto"/>
        <w:jc w:val="right"/>
        <w:rPr>
          <w:lang w:val="de-DE"/>
        </w:rPr>
      </w:pPr>
      <w:r w:rsidRPr="002955ED">
        <w:rPr>
          <w:lang w:val="de-DE"/>
        </w:rPr>
        <w:t>01.01.20</w:t>
      </w:r>
      <w:r w:rsidR="002955ED" w:rsidRPr="002955ED">
        <w:rPr>
          <w:lang w:val="de-DE"/>
        </w:rPr>
        <w:t>34</w:t>
      </w:r>
    </w:p>
    <w:p w14:paraId="130E66D3" w14:textId="77777777" w:rsidR="00C720AA" w:rsidRPr="002955ED" w:rsidRDefault="00C720AA" w:rsidP="009B21F1">
      <w:pPr>
        <w:spacing w:line="240" w:lineRule="auto"/>
        <w:rPr>
          <w:lang w:val="de-DE"/>
        </w:rPr>
      </w:pPr>
    </w:p>
    <w:p w14:paraId="14F37E36" w14:textId="490418C0" w:rsidR="00E8205B" w:rsidRPr="002955ED" w:rsidRDefault="00E8205B">
      <w:pPr>
        <w:rPr>
          <w:b/>
          <w:bCs/>
          <w:lang w:val="de-DE"/>
        </w:rPr>
      </w:pPr>
      <w:r w:rsidRPr="002955ED">
        <w:rPr>
          <w:b/>
          <w:bCs/>
          <w:lang w:val="de-DE"/>
        </w:rPr>
        <w:t xml:space="preserve">Bewerbung </w:t>
      </w:r>
      <w:r w:rsidR="0035317E" w:rsidRPr="002955ED">
        <w:rPr>
          <w:b/>
          <w:bCs/>
          <w:lang w:val="de-DE"/>
        </w:rPr>
        <w:t xml:space="preserve">als </w:t>
      </w:r>
      <w:r w:rsidR="00985875" w:rsidRPr="002955ED">
        <w:rPr>
          <w:b/>
          <w:bCs/>
          <w:lang w:val="de-DE"/>
        </w:rPr>
        <w:t>Pädagoge</w:t>
      </w:r>
      <w:r w:rsidR="0035317E" w:rsidRPr="002955ED">
        <w:rPr>
          <w:b/>
          <w:bCs/>
          <w:lang w:val="de-DE"/>
        </w:rPr>
        <w:t xml:space="preserve"> </w:t>
      </w:r>
      <w:r w:rsidRPr="002955ED">
        <w:rPr>
          <w:b/>
          <w:bCs/>
          <w:lang w:val="de-DE"/>
        </w:rPr>
        <w:t>(m/w/d)</w:t>
      </w:r>
    </w:p>
    <w:p w14:paraId="46DA7CD3" w14:textId="19A35081" w:rsidR="00621123" w:rsidRPr="002955ED" w:rsidRDefault="00621123" w:rsidP="00621123">
      <w:pPr>
        <w:rPr>
          <w:lang w:val="de-DE"/>
        </w:rPr>
      </w:pPr>
      <w:r w:rsidRPr="002955ED">
        <w:rPr>
          <w:lang w:val="de-DE"/>
        </w:rPr>
        <w:t>Sehr geehrte Frau Musterfrau,</w:t>
      </w:r>
    </w:p>
    <w:p w14:paraId="0694172F" w14:textId="13281624" w:rsidR="00985875" w:rsidRPr="002955ED" w:rsidRDefault="002955ED" w:rsidP="00985875">
      <w:pPr>
        <w:rPr>
          <w:lang w:val="de-DE"/>
        </w:rPr>
      </w:pPr>
      <w:r w:rsidRPr="002955ED">
        <w:rPr>
          <w:lang w:val="de-DE"/>
        </w:rPr>
        <w:t>i</w:t>
      </w:r>
      <w:r w:rsidR="00985875" w:rsidRPr="002955ED">
        <w:rPr>
          <w:lang w:val="de-DE"/>
        </w:rPr>
        <w:t xml:space="preserve">ch bewerbe mich als Pädagoge für die Kindertagesstätte Sonnenberg, weil ich moderne Bildungsprozesse aktiv gestalte und Kinder auf ihrem individuellen Entwicklungsweg nachhaltig fördere. Ihre Einrichtung überzeugt mich besonders, weil sie ein teiloffenes Konzept verfolgt, vielseitige Lernräume bereitstellt und großen Wert auf eine wertschätzende, partnerschaftliche Zusammenarbeit legt. Die klare pädagogische Ausrichtung der Kita sowie </w:t>
      </w:r>
      <w:r w:rsidRPr="002955ED">
        <w:rPr>
          <w:lang w:val="de-DE"/>
        </w:rPr>
        <w:t>i</w:t>
      </w:r>
      <w:r w:rsidR="00985875" w:rsidRPr="002955ED">
        <w:rPr>
          <w:lang w:val="de-DE"/>
        </w:rPr>
        <w:t>hr Fokus auf individuelle Potenzialentfaltung passen ideal zu meiner eigenen Haltung.</w:t>
      </w:r>
    </w:p>
    <w:p w14:paraId="7A4A2AA1" w14:textId="77777777" w:rsidR="00985875" w:rsidRPr="002955ED" w:rsidRDefault="00985875" w:rsidP="00985875">
      <w:pPr>
        <w:rPr>
          <w:lang w:val="de-DE"/>
        </w:rPr>
      </w:pPr>
      <w:r w:rsidRPr="002955ED">
        <w:rPr>
          <w:lang w:val="de-DE"/>
        </w:rPr>
        <w:t>In meinen bisherigen Tätigkeiten setzte ich Elemente der Montessori-, Reggio- und naturpädagogischen Arbeit ein, um Neugier, Selbstständigkeit und kreative Problemlösung gezielt zu stärken. Ich plante strukturierte Projekte, baute anregende Lernumgebungen auf und förderte soziale Kompetenzen in altersgemischten Gruppen. Außerdem führte ich detaillierte Entwicklungsdokumentationen durch, leitete Gesprächsrunden mit Eltern und arbeitete eng mit Therapeuten, Lehrkräften und Fachkräften aus dem sozialen Bereich zusammen. Diese enge Kooperation unterstützt klare Bildungswege und sorgt für transparente Kommunikationsstrukturen.</w:t>
      </w:r>
    </w:p>
    <w:p w14:paraId="0A526A69" w14:textId="77777777" w:rsidR="00985875" w:rsidRPr="002955ED" w:rsidRDefault="00985875" w:rsidP="00985875">
      <w:pPr>
        <w:rPr>
          <w:lang w:val="de-DE"/>
        </w:rPr>
      </w:pPr>
      <w:r w:rsidRPr="002955ED">
        <w:rPr>
          <w:lang w:val="de-DE"/>
        </w:rPr>
        <w:t>Digitale Tools zur Dokumentation, Elternkommunikation und Projektplanung setze ich sicher ein, dadurch entstehen effiziente Abläufe im Team. Zudem bringe ich Geduld, Humor, Organisationsstärke und klare, lösungsorientierte Kommunikation in mein tägliches pädagogisches Handeln ein. Meine Arbeitsweise ist ressourcenorientiert, wertschätzend und darauf ausgerichtet, Kinder individuell zu begleiten und gleichzeitig im Gruppenalltag zu stabilisieren.</w:t>
      </w:r>
    </w:p>
    <w:p w14:paraId="255B95C4" w14:textId="5ECBB29B" w:rsidR="00985875" w:rsidRPr="002955ED" w:rsidRDefault="00985875" w:rsidP="00985875">
      <w:pPr>
        <w:rPr>
          <w:lang w:val="de-DE"/>
        </w:rPr>
      </w:pPr>
      <w:r w:rsidRPr="002955ED">
        <w:rPr>
          <w:lang w:val="de-DE"/>
        </w:rPr>
        <w:t>Gern erläutere ich Ihnen in einem persönlichen Gespräch, wie ich das pädagogische Profil der Kindertagesstätte Sonnenberg gezielt unterstütze und das Team mit meiner Erfahrung bereichere.</w:t>
      </w:r>
    </w:p>
    <w:p w14:paraId="28E093DA" w14:textId="478FD66D" w:rsidR="00621123" w:rsidRPr="002955ED" w:rsidRDefault="00621123" w:rsidP="00985875">
      <w:pPr>
        <w:rPr>
          <w:lang w:val="de-DE"/>
        </w:rPr>
      </w:pPr>
      <w:r w:rsidRPr="002955ED">
        <w:rPr>
          <w:lang w:val="de-DE"/>
        </w:rPr>
        <w:t>Mit freundlichen Grüßen</w:t>
      </w:r>
      <w:r w:rsidR="002955ED">
        <w:rPr>
          <w:lang w:val="de-DE"/>
        </w:rPr>
        <w:t>,</w:t>
      </w:r>
      <w:r w:rsidRPr="002955ED">
        <w:rPr>
          <w:lang w:val="de-DE"/>
        </w:rPr>
        <w:br/>
        <w:t>Max Mustermann</w:t>
      </w:r>
    </w:p>
    <w:p w14:paraId="335639BC" w14:textId="26DA0884" w:rsidR="00C720AA" w:rsidRPr="009B21F1" w:rsidRDefault="00C720AA">
      <w:pPr>
        <w:rPr>
          <w:sz w:val="18"/>
          <w:szCs w:val="18"/>
        </w:rPr>
      </w:pPr>
    </w:p>
    <w:sectPr w:rsidR="00C720AA" w:rsidRPr="009B21F1" w:rsidSect="002955ED">
      <w:pgSz w:w="12240" w:h="15840"/>
      <w:pgMar w:top="563" w:right="1417" w:bottom="365"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CB8"/>
    <w:rsid w:val="000B269B"/>
    <w:rsid w:val="0015074B"/>
    <w:rsid w:val="001510B7"/>
    <w:rsid w:val="001866A0"/>
    <w:rsid w:val="001A2A4F"/>
    <w:rsid w:val="001D0A4E"/>
    <w:rsid w:val="00220FEC"/>
    <w:rsid w:val="00245748"/>
    <w:rsid w:val="002664EF"/>
    <w:rsid w:val="002955ED"/>
    <w:rsid w:val="0029639D"/>
    <w:rsid w:val="002A02BC"/>
    <w:rsid w:val="002C3B40"/>
    <w:rsid w:val="00326F90"/>
    <w:rsid w:val="0035317E"/>
    <w:rsid w:val="003D33CE"/>
    <w:rsid w:val="004258F7"/>
    <w:rsid w:val="00492CBC"/>
    <w:rsid w:val="004E1F9C"/>
    <w:rsid w:val="00505E59"/>
    <w:rsid w:val="00611D73"/>
    <w:rsid w:val="00621123"/>
    <w:rsid w:val="00633C4A"/>
    <w:rsid w:val="006360F8"/>
    <w:rsid w:val="0064116B"/>
    <w:rsid w:val="006D7EC5"/>
    <w:rsid w:val="006F2B6C"/>
    <w:rsid w:val="007129FC"/>
    <w:rsid w:val="00715426"/>
    <w:rsid w:val="00754B9B"/>
    <w:rsid w:val="007B5080"/>
    <w:rsid w:val="008236EB"/>
    <w:rsid w:val="0084549D"/>
    <w:rsid w:val="008C13A7"/>
    <w:rsid w:val="008D4F50"/>
    <w:rsid w:val="008F6DFF"/>
    <w:rsid w:val="0097324B"/>
    <w:rsid w:val="00985875"/>
    <w:rsid w:val="009B21F1"/>
    <w:rsid w:val="009C4FDE"/>
    <w:rsid w:val="00A555CF"/>
    <w:rsid w:val="00A726DA"/>
    <w:rsid w:val="00AA1D8D"/>
    <w:rsid w:val="00AB7FED"/>
    <w:rsid w:val="00AD345C"/>
    <w:rsid w:val="00AE5AC5"/>
    <w:rsid w:val="00B47730"/>
    <w:rsid w:val="00BA51DF"/>
    <w:rsid w:val="00BC7E31"/>
    <w:rsid w:val="00BE4920"/>
    <w:rsid w:val="00C720AA"/>
    <w:rsid w:val="00C74663"/>
    <w:rsid w:val="00CB0664"/>
    <w:rsid w:val="00CE5AE0"/>
    <w:rsid w:val="00D765AA"/>
    <w:rsid w:val="00E624AC"/>
    <w:rsid w:val="00E8205B"/>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StandardWeb">
    <w:name w:val="Normal (Web)"/>
    <w:basedOn w:val="Standard"/>
    <w:uiPriority w:val="99"/>
    <w:semiHidden/>
    <w:unhideWhenUsed/>
    <w:rsid w:val="00621123"/>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1818</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Jana Görgen</cp:lastModifiedBy>
  <cp:revision>3</cp:revision>
  <dcterms:created xsi:type="dcterms:W3CDTF">2025-12-03T13:34:00Z</dcterms:created>
  <dcterms:modified xsi:type="dcterms:W3CDTF">2025-12-03T13:34:00Z</dcterms:modified>
  <cp:category/>
</cp:coreProperties>
</file>