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0583C157" w:rsidR="00C720AA" w:rsidRPr="001A2A4F" w:rsidRDefault="00150271" w:rsidP="001D0A4E">
      <w:pPr>
        <w:spacing w:after="0" w:line="360" w:lineRule="auto"/>
        <w:rPr>
          <w:b/>
          <w:bCs/>
          <w:sz w:val="16"/>
          <w:szCs w:val="16"/>
          <w:lang w:val="de-DE"/>
        </w:rPr>
      </w:pPr>
      <w:r>
        <w:rPr>
          <w:b/>
          <w:bCs/>
          <w:sz w:val="16"/>
          <w:szCs w:val="16"/>
          <w:lang w:val="de-DE"/>
        </w:rPr>
        <w:t>Kinderheim</w:t>
      </w:r>
      <w:r w:rsidR="00841757">
        <w:rPr>
          <w:b/>
          <w:bCs/>
          <w:sz w:val="16"/>
          <w:szCs w:val="16"/>
          <w:lang w:val="de-DE"/>
        </w:rPr>
        <w:t xml:space="preserve"> Musterstadt</w:t>
      </w:r>
    </w:p>
    <w:p w14:paraId="1C834D95" w14:textId="0C83DAFD" w:rsidR="00C720AA" w:rsidRPr="001A2A4F" w:rsidRDefault="00DD2297" w:rsidP="001D0A4E">
      <w:pPr>
        <w:spacing w:after="0" w:line="360" w:lineRule="auto"/>
        <w:rPr>
          <w:sz w:val="16"/>
          <w:szCs w:val="16"/>
          <w:lang w:val="de-DE"/>
        </w:rPr>
      </w:pPr>
      <w:r>
        <w:rPr>
          <w:sz w:val="16"/>
          <w:szCs w:val="16"/>
          <w:lang w:val="de-DE"/>
        </w:rPr>
        <w:t>L</w:t>
      </w:r>
      <w:r w:rsidR="009C4FDE">
        <w:rPr>
          <w:sz w:val="16"/>
          <w:szCs w:val="16"/>
          <w:lang w:val="de-DE"/>
        </w:rPr>
        <w:t>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5A50054E" w:rsidR="00C720AA" w:rsidRDefault="00E8205B">
      <w:pPr>
        <w:rPr>
          <w:b/>
          <w:bCs/>
          <w:sz w:val="18"/>
          <w:szCs w:val="18"/>
          <w:lang w:val="de-DE"/>
        </w:rPr>
      </w:pPr>
      <w:r w:rsidRPr="00E8205B">
        <w:rPr>
          <w:b/>
          <w:bCs/>
          <w:sz w:val="18"/>
          <w:szCs w:val="18"/>
          <w:lang w:val="de-DE"/>
        </w:rPr>
        <w:t xml:space="preserve">Bewerbung </w:t>
      </w:r>
      <w:r w:rsidR="00762515" w:rsidRPr="00762515">
        <w:rPr>
          <w:b/>
          <w:bCs/>
          <w:sz w:val="18"/>
          <w:szCs w:val="18"/>
          <w:lang w:val="de-DE"/>
        </w:rPr>
        <w:t>für einen Freiwilligendienst im Bereich Soziale Arbeit</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66F5841A" w14:textId="77777777" w:rsidR="00762515" w:rsidRPr="00762515" w:rsidRDefault="00762515" w:rsidP="00762515">
      <w:pPr>
        <w:spacing w:after="0"/>
        <w:rPr>
          <w:sz w:val="18"/>
          <w:szCs w:val="18"/>
          <w:lang w:val="de-DE"/>
        </w:rPr>
      </w:pPr>
      <w:r w:rsidRPr="00762515">
        <w:rPr>
          <w:sz w:val="18"/>
          <w:szCs w:val="18"/>
          <w:lang w:val="de-DE"/>
        </w:rPr>
        <w:t>ich möchte mich für einen Freiwilligendienst in Ihrer Einrichtung bewerben, um praktische Erfahrungen in der sozialen Arbeit zu sammeln und mich persönlich weiterzuentwickeln.</w:t>
      </w:r>
    </w:p>
    <w:p w14:paraId="73D9BA7A" w14:textId="77777777" w:rsidR="00762515" w:rsidRPr="00762515" w:rsidRDefault="00762515" w:rsidP="00762515">
      <w:pPr>
        <w:spacing w:after="0"/>
        <w:rPr>
          <w:sz w:val="18"/>
          <w:szCs w:val="18"/>
          <w:lang w:val="de-DE"/>
        </w:rPr>
      </w:pPr>
    </w:p>
    <w:p w14:paraId="02D3BCC8" w14:textId="77777777" w:rsidR="00762515" w:rsidRPr="00762515" w:rsidRDefault="00762515" w:rsidP="00762515">
      <w:pPr>
        <w:spacing w:after="0"/>
        <w:rPr>
          <w:sz w:val="18"/>
          <w:szCs w:val="18"/>
          <w:lang w:val="de-DE"/>
        </w:rPr>
      </w:pPr>
      <w:r w:rsidRPr="00762515">
        <w:rPr>
          <w:sz w:val="18"/>
          <w:szCs w:val="18"/>
          <w:lang w:val="de-DE"/>
        </w:rPr>
        <w:t>Während meiner Praktika bei „</w:t>
      </w:r>
      <w:proofErr w:type="spellStart"/>
      <w:r w:rsidRPr="00762515">
        <w:rPr>
          <w:sz w:val="18"/>
          <w:szCs w:val="18"/>
          <w:lang w:val="de-DE"/>
        </w:rPr>
        <w:t>MusterJugendhilfe</w:t>
      </w:r>
      <w:proofErr w:type="spellEnd"/>
      <w:r w:rsidRPr="00762515">
        <w:rPr>
          <w:sz w:val="18"/>
          <w:szCs w:val="18"/>
          <w:lang w:val="de-DE"/>
        </w:rPr>
        <w:t>“ und im städtischen Jugendzentrum habe ich Gruppenangebote begleitet, Einzelgespräche geführt und Projekte organisatorisch unterstützt. Dabei konnte ich Teamarbeit, Verantwortungsbewusstsein und Empathie praktisch anwenden und weiterentwickeln.</w:t>
      </w:r>
    </w:p>
    <w:p w14:paraId="0FFDEBD9" w14:textId="77777777" w:rsidR="00762515" w:rsidRPr="00762515" w:rsidRDefault="00762515" w:rsidP="00762515">
      <w:pPr>
        <w:spacing w:after="0"/>
        <w:rPr>
          <w:sz w:val="18"/>
          <w:szCs w:val="18"/>
          <w:lang w:val="de-DE"/>
        </w:rPr>
      </w:pPr>
    </w:p>
    <w:p w14:paraId="1B4D973D" w14:textId="77777777" w:rsidR="00762515" w:rsidRPr="00762515" w:rsidRDefault="00762515" w:rsidP="00762515">
      <w:pPr>
        <w:spacing w:after="0"/>
        <w:rPr>
          <w:sz w:val="18"/>
          <w:szCs w:val="18"/>
          <w:lang w:val="de-DE"/>
        </w:rPr>
      </w:pPr>
      <w:r w:rsidRPr="00762515">
        <w:rPr>
          <w:sz w:val="18"/>
          <w:szCs w:val="18"/>
          <w:lang w:val="de-DE"/>
        </w:rPr>
        <w:t>Ich bringe strukturierte Arbeitsweise, Lernbereitschaft und Engagement mit und möchte diese Fähigkeiten in Ihrem Team einbringen. Mein Ziel ist es, eigenverantwortlich Aufgaben zu übernehmen, die theoretischen Kenntnisse aus meinen bisherigen Erfahrungen praktisch umzusetzen und die Abläufe Ihrer Einrichtung aktiv zu unterstützen.</w:t>
      </w:r>
    </w:p>
    <w:p w14:paraId="0AAFBA82" w14:textId="77777777" w:rsidR="00762515" w:rsidRPr="00762515" w:rsidRDefault="00762515" w:rsidP="00762515">
      <w:pPr>
        <w:spacing w:after="0"/>
        <w:rPr>
          <w:sz w:val="18"/>
          <w:szCs w:val="18"/>
          <w:lang w:val="de-DE"/>
        </w:rPr>
      </w:pPr>
    </w:p>
    <w:p w14:paraId="1292BB50" w14:textId="77777777" w:rsidR="00762515" w:rsidRDefault="00762515" w:rsidP="00762515">
      <w:pPr>
        <w:spacing w:after="0"/>
        <w:rPr>
          <w:sz w:val="18"/>
          <w:szCs w:val="18"/>
          <w:lang w:val="de-DE"/>
        </w:rPr>
      </w:pPr>
      <w:r w:rsidRPr="00762515">
        <w:rPr>
          <w:sz w:val="18"/>
          <w:szCs w:val="18"/>
          <w:lang w:val="de-DE"/>
        </w:rPr>
        <w:t>Über die Möglichkeit, in einem persönlichen Gespräch weitere Details zu besprechen, freue ich mich.</w:t>
      </w:r>
    </w:p>
    <w:p w14:paraId="2651BA62" w14:textId="77777777" w:rsidR="00762515" w:rsidRPr="00762515" w:rsidRDefault="00762515" w:rsidP="00762515">
      <w:pPr>
        <w:spacing w:after="0"/>
        <w:rPr>
          <w:sz w:val="18"/>
          <w:szCs w:val="18"/>
          <w:lang w:val="de-DE"/>
        </w:rPr>
      </w:pPr>
    </w:p>
    <w:p w14:paraId="22289460" w14:textId="77777777" w:rsidR="00762515" w:rsidRPr="00762515" w:rsidRDefault="00762515" w:rsidP="00762515">
      <w:pPr>
        <w:spacing w:after="0"/>
        <w:rPr>
          <w:sz w:val="18"/>
          <w:szCs w:val="18"/>
          <w:lang w:val="de-DE"/>
        </w:rPr>
      </w:pPr>
    </w:p>
    <w:p w14:paraId="09D0F614" w14:textId="77777777" w:rsidR="00762515" w:rsidRPr="00762515" w:rsidRDefault="00762515" w:rsidP="00762515">
      <w:pPr>
        <w:spacing w:after="0"/>
        <w:rPr>
          <w:sz w:val="18"/>
          <w:szCs w:val="18"/>
          <w:lang w:val="de-DE"/>
        </w:rPr>
      </w:pPr>
      <w:r w:rsidRPr="00762515">
        <w:rPr>
          <w:sz w:val="18"/>
          <w:szCs w:val="18"/>
          <w:lang w:val="de-DE"/>
        </w:rPr>
        <w:t>Mit freundlichen Grüßen</w:t>
      </w:r>
    </w:p>
    <w:p w14:paraId="3B08E5B5" w14:textId="77777777" w:rsidR="00762515" w:rsidRDefault="00762515" w:rsidP="00762515">
      <w:pPr>
        <w:spacing w:after="0"/>
        <w:rPr>
          <w:sz w:val="18"/>
          <w:szCs w:val="18"/>
          <w:lang w:val="de-DE"/>
        </w:rPr>
      </w:pPr>
    </w:p>
    <w:p w14:paraId="2F1BCA57" w14:textId="77777777" w:rsidR="00762515" w:rsidRDefault="00762515" w:rsidP="00762515">
      <w:pPr>
        <w:spacing w:after="0"/>
        <w:rPr>
          <w:sz w:val="18"/>
          <w:szCs w:val="18"/>
          <w:lang w:val="de-DE"/>
        </w:rPr>
      </w:pPr>
    </w:p>
    <w:p w14:paraId="335639BC" w14:textId="5F61342F" w:rsidR="00C720AA" w:rsidRPr="009B21F1" w:rsidRDefault="00762515" w:rsidP="00762515">
      <w:pPr>
        <w:spacing w:after="0"/>
        <w:rPr>
          <w:sz w:val="18"/>
          <w:szCs w:val="18"/>
        </w:rPr>
      </w:pPr>
      <w:r w:rsidRPr="00762515">
        <w:rPr>
          <w:sz w:val="18"/>
          <w:szCs w:val="18"/>
          <w:lang w:val="de-DE"/>
        </w:rPr>
        <w:t>Max Mustermann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150271"/>
    <w:rsid w:val="0015074B"/>
    <w:rsid w:val="001510B7"/>
    <w:rsid w:val="001866A0"/>
    <w:rsid w:val="001A2A4F"/>
    <w:rsid w:val="001D0A4E"/>
    <w:rsid w:val="00220FEC"/>
    <w:rsid w:val="00221647"/>
    <w:rsid w:val="002664EF"/>
    <w:rsid w:val="0029639D"/>
    <w:rsid w:val="002A02BC"/>
    <w:rsid w:val="002C3B40"/>
    <w:rsid w:val="002C5777"/>
    <w:rsid w:val="00326F90"/>
    <w:rsid w:val="0035317E"/>
    <w:rsid w:val="00363044"/>
    <w:rsid w:val="003D33CE"/>
    <w:rsid w:val="0040522C"/>
    <w:rsid w:val="004258F7"/>
    <w:rsid w:val="00492CBC"/>
    <w:rsid w:val="004E1F9C"/>
    <w:rsid w:val="00505E59"/>
    <w:rsid w:val="00520885"/>
    <w:rsid w:val="00633C4A"/>
    <w:rsid w:val="006360F8"/>
    <w:rsid w:val="0064116B"/>
    <w:rsid w:val="006D7EC5"/>
    <w:rsid w:val="006F2B6C"/>
    <w:rsid w:val="007129FC"/>
    <w:rsid w:val="00715426"/>
    <w:rsid w:val="00754B9B"/>
    <w:rsid w:val="00762515"/>
    <w:rsid w:val="00780358"/>
    <w:rsid w:val="007B2982"/>
    <w:rsid w:val="007B5080"/>
    <w:rsid w:val="008236EB"/>
    <w:rsid w:val="00841757"/>
    <w:rsid w:val="0084549D"/>
    <w:rsid w:val="00854BB3"/>
    <w:rsid w:val="008C13A7"/>
    <w:rsid w:val="008D4F50"/>
    <w:rsid w:val="0093344F"/>
    <w:rsid w:val="009B21F1"/>
    <w:rsid w:val="009C4FDE"/>
    <w:rsid w:val="00A172AF"/>
    <w:rsid w:val="00A555CF"/>
    <w:rsid w:val="00A726DA"/>
    <w:rsid w:val="00AA1D8D"/>
    <w:rsid w:val="00AB21C9"/>
    <w:rsid w:val="00AB7FED"/>
    <w:rsid w:val="00AD345C"/>
    <w:rsid w:val="00AE5AC5"/>
    <w:rsid w:val="00B47730"/>
    <w:rsid w:val="00BA51DF"/>
    <w:rsid w:val="00BC7E31"/>
    <w:rsid w:val="00C720AA"/>
    <w:rsid w:val="00CB0664"/>
    <w:rsid w:val="00CC0C3C"/>
    <w:rsid w:val="00CC2ECB"/>
    <w:rsid w:val="00D73631"/>
    <w:rsid w:val="00D765AA"/>
    <w:rsid w:val="00DD2297"/>
    <w:rsid w:val="00DE682B"/>
    <w:rsid w:val="00E63D21"/>
    <w:rsid w:val="00E8205B"/>
    <w:rsid w:val="00EE6996"/>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1130</Characters>
  <Application>Microsoft Office Word</Application>
  <DocSecurity>0</DocSecurity>
  <Lines>75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3</cp:revision>
  <dcterms:created xsi:type="dcterms:W3CDTF">2026-02-22T17:50:00Z</dcterms:created>
  <dcterms:modified xsi:type="dcterms:W3CDTF">2026-02-22T17:50:00Z</dcterms:modified>
  <cp:category/>
</cp:coreProperties>
</file>