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21C58B" w14:textId="77777777" w:rsidR="00C22B72" w:rsidRPr="00784BBD" w:rsidRDefault="00784BBD">
      <w:pPr>
        <w:jc w:val="right"/>
        <w:rPr>
          <w:lang w:val="de-DE"/>
        </w:rPr>
      </w:pPr>
      <w:r w:rsidRPr="00784BBD">
        <w:rPr>
          <w:lang w:val="de-DE"/>
        </w:rPr>
        <w:t>Max Mustermann</w:t>
      </w:r>
      <w:r w:rsidRPr="00784BBD">
        <w:rPr>
          <w:lang w:val="de-DE"/>
        </w:rPr>
        <w:br/>
        <w:t>Musterweg 4</w:t>
      </w:r>
      <w:r w:rsidRPr="00784BBD">
        <w:rPr>
          <w:lang w:val="de-DE"/>
        </w:rPr>
        <w:br/>
        <w:t>66999 Musterhausen</w:t>
      </w:r>
      <w:r w:rsidRPr="00784BBD">
        <w:rPr>
          <w:lang w:val="de-DE"/>
        </w:rPr>
        <w:br/>
        <w:t>Tel. (0160) 123 45 67</w:t>
      </w:r>
      <w:r w:rsidRPr="00784BBD">
        <w:rPr>
          <w:lang w:val="de-DE"/>
        </w:rPr>
        <w:br/>
        <w:t>E-Mail: mmuster@mail.de</w:t>
      </w:r>
    </w:p>
    <w:p w14:paraId="17A440D6" w14:textId="0438061A" w:rsidR="00C22B72" w:rsidRPr="00784BBD" w:rsidRDefault="00784BBD">
      <w:pPr>
        <w:rPr>
          <w:lang w:val="de-DE"/>
        </w:rPr>
      </w:pPr>
      <w:r w:rsidRPr="00784BBD">
        <w:rPr>
          <w:lang w:val="de-DE"/>
        </w:rPr>
        <w:br/>
        <w:t>Musterunternehmen GmbH</w:t>
      </w:r>
      <w:r w:rsidRPr="00784BBD">
        <w:rPr>
          <w:lang w:val="de-DE"/>
        </w:rPr>
        <w:br/>
        <w:t>Personalabteilung</w:t>
      </w:r>
      <w:r w:rsidRPr="00784BBD">
        <w:rPr>
          <w:lang w:val="de-DE"/>
        </w:rPr>
        <w:br/>
        <w:t>Postfach 12</w:t>
      </w:r>
      <w:r w:rsidRPr="00784BBD">
        <w:rPr>
          <w:lang w:val="de-DE"/>
        </w:rPr>
        <w:br/>
        <w:t>66444 Musterstadt</w:t>
      </w:r>
    </w:p>
    <w:p w14:paraId="13581555" w14:textId="655D2688" w:rsidR="00C22B72" w:rsidRDefault="009333D7" w:rsidP="009333D7">
      <w:pPr>
        <w:ind w:left="5040" w:firstLine="720"/>
      </w:pPr>
      <w:proofErr w:type="spellStart"/>
      <w:r>
        <w:t>Musterstadt</w:t>
      </w:r>
      <w:proofErr w:type="spellEnd"/>
      <w:r>
        <w:t xml:space="preserve">, den </w:t>
      </w:r>
      <w:r w:rsidR="00784BBD">
        <w:t>05</w:t>
      </w:r>
      <w:r>
        <w:t>.</w:t>
      </w:r>
      <w:r w:rsidR="00784BBD">
        <w:t>02</w:t>
      </w:r>
      <w:r>
        <w:t>.202</w:t>
      </w:r>
      <w:r w:rsidR="00784BBD">
        <w:t>6</w:t>
      </w:r>
    </w:p>
    <w:p w14:paraId="35370B36" w14:textId="77777777" w:rsidR="00C22B72" w:rsidRPr="00784BBD" w:rsidRDefault="00784BBD">
      <w:pPr>
        <w:rPr>
          <w:color w:val="064D80"/>
          <w:lang w:val="de-DE"/>
        </w:rPr>
      </w:pPr>
      <w:r w:rsidRPr="00784BBD">
        <w:rPr>
          <w:lang w:val="de-DE"/>
        </w:rPr>
        <w:br/>
      </w:r>
      <w:r w:rsidRPr="00784BBD">
        <w:rPr>
          <w:color w:val="064D80"/>
          <w:lang w:val="de-DE"/>
        </w:rPr>
        <w:t>Ihre Anzeige auf Sozial-Karriere.de</w:t>
      </w:r>
    </w:p>
    <w:p w14:paraId="57872C59" w14:textId="77777777" w:rsidR="009333D7" w:rsidRPr="009333D7" w:rsidRDefault="009333D7">
      <w:pPr>
        <w:rPr>
          <w:lang w:val="de-DE"/>
        </w:rPr>
      </w:pPr>
      <w:r w:rsidRPr="009333D7">
        <w:rPr>
          <w:b/>
          <w:bCs/>
          <w:lang w:val="de-DE"/>
        </w:rPr>
        <w:t>Bewerbung um ein Freiwilliges Soziales Jahr im pädagogischen Bereich</w:t>
      </w:r>
    </w:p>
    <w:p w14:paraId="105FAD33" w14:textId="6652106F" w:rsidR="009333D7" w:rsidRPr="00784BBD" w:rsidRDefault="00784BBD" w:rsidP="009333D7">
      <w:pPr>
        <w:rPr>
          <w:lang w:val="de-DE"/>
        </w:rPr>
      </w:pPr>
      <w:r w:rsidRPr="00784BBD">
        <w:rPr>
          <w:lang w:val="de-DE"/>
        </w:rPr>
        <w:br/>
      </w:r>
      <w:r w:rsidR="009333D7" w:rsidRPr="00784BBD">
        <w:rPr>
          <w:lang w:val="de-DE"/>
        </w:rPr>
        <w:t>Sehr geehrte Damen und Herren,</w:t>
      </w:r>
    </w:p>
    <w:p w14:paraId="41843C05" w14:textId="77777777" w:rsidR="009333D7" w:rsidRPr="009333D7" w:rsidRDefault="009333D7" w:rsidP="009333D7">
      <w:pPr>
        <w:rPr>
          <w:lang w:val="de-DE" w:eastAsia="de-DE"/>
        </w:rPr>
      </w:pPr>
      <w:r w:rsidRPr="009333D7">
        <w:rPr>
          <w:lang w:val="de-DE" w:eastAsia="de-DE"/>
        </w:rPr>
        <w:t>ein Freiwilliges Soziales Jahr im Kindergarten Sonnenschein bietet mir die Chance, praktische Einblicke in die pädagogische Arbeit mit Kindern zu gewinnen und meine sozialen Fähigkeiten gezielt einzusetzen. Besonders reizt mich, Kinder im Alltag zu begleiten, ihre Entwicklung zu fördern und spielerisch Lernprozesse zu unterstützen.</w:t>
      </w:r>
    </w:p>
    <w:p w14:paraId="08FF5207" w14:textId="77777777" w:rsidR="009333D7" w:rsidRPr="009333D7" w:rsidRDefault="009333D7" w:rsidP="009333D7">
      <w:pPr>
        <w:rPr>
          <w:lang w:val="de-DE" w:eastAsia="de-DE"/>
        </w:rPr>
      </w:pPr>
      <w:r w:rsidRPr="009333D7">
        <w:rPr>
          <w:lang w:val="de-DE" w:eastAsia="de-DE"/>
        </w:rPr>
        <w:t>Während meines Schulpraktikums im Kinderhort Musterhausen habe ich erlebt, wie abwechslungsreich und verantwortungsvoll die Arbeit mit Kindern ist. Dabei konnte ich meine Geduld, Kreativität und Teamfähigkeit unter Beweis stellen. Diese Erfahrungen haben meinen Wunsch bestärkt, künftig im pädagogischen Bereich tätig zu werden. Auch in meiner Freizeit engagiere ich mich regelmäßig in der Hausaufgabenbetreuung einer Grundschule, wodurch ich gelernt habe, individuell auf Bedürfnisse einzugehen und Vertrauen aufzubauen.</w:t>
      </w:r>
    </w:p>
    <w:p w14:paraId="45FA9196" w14:textId="77777777" w:rsidR="009333D7" w:rsidRPr="009333D7" w:rsidRDefault="009333D7" w:rsidP="009333D7">
      <w:pPr>
        <w:rPr>
          <w:lang w:val="de-DE" w:eastAsia="de-DE"/>
        </w:rPr>
      </w:pPr>
      <w:r w:rsidRPr="009333D7">
        <w:rPr>
          <w:lang w:val="de-DE" w:eastAsia="de-DE"/>
        </w:rPr>
        <w:t>Ich sehe das FSJ als wertvolle Möglichkeit, meine berufliche Orientierung zu vertiefen und herauszufinden, ob ein sozialpädagogischer Beruf für mich der richtige Weg ist. Gern bringe ich meine Motivation und mein Engagement in Ihr Team ein.</w:t>
      </w:r>
    </w:p>
    <w:p w14:paraId="12274CA1" w14:textId="08B36660" w:rsidR="00756719" w:rsidRPr="009333D7" w:rsidRDefault="009333D7" w:rsidP="009333D7">
      <w:pPr>
        <w:rPr>
          <w:lang w:val="de-DE" w:eastAsia="de-DE"/>
        </w:rPr>
      </w:pPr>
      <w:r w:rsidRPr="009333D7">
        <w:rPr>
          <w:lang w:val="de-DE" w:eastAsia="de-DE"/>
        </w:rPr>
        <w:t>Über die Einladung zu einem persönlichen Gespräch freue ich mich sehr. Für Rückfragen stehe ich jederzeit zur Verfügung.</w:t>
      </w:r>
    </w:p>
    <w:p w14:paraId="5D74DECD" w14:textId="77777777" w:rsidR="00756719" w:rsidRDefault="009333D7" w:rsidP="009333D7">
      <w:pPr>
        <w:rPr>
          <w:lang w:val="de-DE" w:eastAsia="de-DE"/>
        </w:rPr>
      </w:pPr>
      <w:r w:rsidRPr="009333D7">
        <w:rPr>
          <w:lang w:val="de-DE" w:eastAsia="de-DE"/>
        </w:rPr>
        <w:t>Mit freundlichen Grüßen</w:t>
      </w:r>
    </w:p>
    <w:p w14:paraId="3ED3691E" w14:textId="77777777" w:rsidR="00756719" w:rsidRDefault="00756719" w:rsidP="009333D7">
      <w:pPr>
        <w:rPr>
          <w:lang w:val="de-DE" w:eastAsia="de-DE"/>
        </w:rPr>
      </w:pPr>
    </w:p>
    <w:p w14:paraId="7BA01ABB" w14:textId="4F748CA6" w:rsidR="00C22B72" w:rsidRPr="00756719" w:rsidRDefault="009333D7">
      <w:pPr>
        <w:rPr>
          <w:lang w:val="de-DE" w:eastAsia="de-DE"/>
        </w:rPr>
      </w:pPr>
      <w:r w:rsidRPr="009333D7">
        <w:rPr>
          <w:lang w:val="de-DE" w:eastAsia="de-DE"/>
        </w:rPr>
        <w:br/>
        <w:t>Max Mustermann</w:t>
      </w:r>
    </w:p>
    <w:sectPr w:rsidR="00C22B72" w:rsidRPr="0075671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995307025">
    <w:abstractNumId w:val="8"/>
  </w:num>
  <w:num w:numId="2" w16cid:durableId="727071631">
    <w:abstractNumId w:val="6"/>
  </w:num>
  <w:num w:numId="3" w16cid:durableId="254946518">
    <w:abstractNumId w:val="5"/>
  </w:num>
  <w:num w:numId="4" w16cid:durableId="439839811">
    <w:abstractNumId w:val="4"/>
  </w:num>
  <w:num w:numId="5" w16cid:durableId="2017875586">
    <w:abstractNumId w:val="7"/>
  </w:num>
  <w:num w:numId="6" w16cid:durableId="1350986874">
    <w:abstractNumId w:val="3"/>
  </w:num>
  <w:num w:numId="7" w16cid:durableId="590816378">
    <w:abstractNumId w:val="2"/>
  </w:num>
  <w:num w:numId="8" w16cid:durableId="2014139730">
    <w:abstractNumId w:val="1"/>
  </w:num>
  <w:num w:numId="9" w16cid:durableId="1424961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51BA"/>
    <w:rsid w:val="0015074B"/>
    <w:rsid w:val="001A688D"/>
    <w:rsid w:val="0020486D"/>
    <w:rsid w:val="00284F25"/>
    <w:rsid w:val="0029639D"/>
    <w:rsid w:val="00326F90"/>
    <w:rsid w:val="003622F1"/>
    <w:rsid w:val="00756719"/>
    <w:rsid w:val="00784BBD"/>
    <w:rsid w:val="0090211C"/>
    <w:rsid w:val="009333D7"/>
    <w:rsid w:val="00AA1D8D"/>
    <w:rsid w:val="00AE62B3"/>
    <w:rsid w:val="00B47730"/>
    <w:rsid w:val="00C22B72"/>
    <w:rsid w:val="00CB0664"/>
    <w:rsid w:val="00D970F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32DB3C"/>
  <w14:defaultImageDpi w14:val="300"/>
  <w15:docId w15:val="{8D303253-E4F1-4F40-A87E-FE10D19E0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rPr>
      <w:rFonts w:ascii="Arial" w:hAnsi="Arial"/>
    </w:rPr>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StandardWeb">
    <w:name w:val="Normal (Web)"/>
    <w:basedOn w:val="Standard"/>
    <w:uiPriority w:val="99"/>
    <w:semiHidden/>
    <w:unhideWhenUsed/>
    <w:rsid w:val="009333D7"/>
    <w:pPr>
      <w:spacing w:before="100" w:beforeAutospacing="1" w:after="100" w:afterAutospacing="1" w:line="240" w:lineRule="auto"/>
    </w:pPr>
    <w:rPr>
      <w:rFonts w:ascii="Times New Roman" w:eastAsia="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1372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Thorsten Schneeweis</cp:lastModifiedBy>
  <cp:revision>5</cp:revision>
  <dcterms:created xsi:type="dcterms:W3CDTF">2025-10-22T09:43:00Z</dcterms:created>
  <dcterms:modified xsi:type="dcterms:W3CDTF">2026-02-05T10:59:00Z</dcterms:modified>
  <cp:category/>
</cp:coreProperties>
</file>